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32" w:rsidRPr="00B96368" w:rsidRDefault="00B96368">
      <w:pPr>
        <w:rPr>
          <w:lang w:val="ru-RU"/>
        </w:rPr>
      </w:pPr>
      <w:r w:rsidRPr="00B96368">
        <w:rPr>
          <w:rStyle w:val="CommentsStyle"/>
          <w:lang w:val="ru-RU"/>
        </w:rPr>
        <w:t>Количество слов - 158</w:t>
      </w:r>
      <w:r w:rsidRPr="00B96368">
        <w:rPr>
          <w:rStyle w:val="CommentsStyle"/>
          <w:lang w:val="ru-RU"/>
        </w:rPr>
        <w:br/>
        <w:t>Основная тематика - ИТ, компьютерная техника, ПО (Информационные технологии в медицине)</w:t>
      </w:r>
      <w:r w:rsidRPr="00B96368">
        <w:rPr>
          <w:rStyle w:val="CommentsStyle"/>
          <w:lang w:val="ru-RU"/>
        </w:rPr>
        <w:br/>
        <w:t xml:space="preserve">Смежные тематики - </w:t>
      </w:r>
      <w:r>
        <w:rPr>
          <w:rStyle w:val="CommentsStyle"/>
          <w:lang w:val="ru-RU"/>
        </w:rPr>
        <w:t>Медицина и здравоохранение</w:t>
      </w:r>
      <w:bookmarkStart w:id="0" w:name="_GoBack"/>
      <w:bookmarkEnd w:id="0"/>
      <w:r w:rsidRPr="00B96368">
        <w:rPr>
          <w:rStyle w:val="CommentsStyle"/>
          <w:lang w:val="ru-RU"/>
        </w:rPr>
        <w:br/>
        <w:t xml:space="preserve">Источник - </w:t>
      </w:r>
      <w:r>
        <w:rPr>
          <w:rStyle w:val="CommentsStyle"/>
        </w:rPr>
        <w:t>https</w:t>
      </w:r>
      <w:r w:rsidRPr="00B96368">
        <w:rPr>
          <w:rStyle w:val="CommentsStyle"/>
          <w:lang w:val="ru-RU"/>
        </w:rPr>
        <w:t>://</w:t>
      </w:r>
      <w:r>
        <w:rPr>
          <w:rStyle w:val="CommentsStyle"/>
        </w:rPr>
        <w:t>academpark</w:t>
      </w:r>
      <w:r w:rsidRPr="00B96368">
        <w:rPr>
          <w:rStyle w:val="CommentsStyle"/>
          <w:lang w:val="ru-RU"/>
        </w:rPr>
        <w:t>.</w:t>
      </w:r>
      <w:r>
        <w:rPr>
          <w:rStyle w:val="CommentsStyle"/>
        </w:rPr>
        <w:t>com</w:t>
      </w:r>
      <w:r w:rsidRPr="00B96368">
        <w:rPr>
          <w:rStyle w:val="CommentsStyle"/>
          <w:lang w:val="ru-RU"/>
        </w:rPr>
        <w:t>/</w:t>
      </w:r>
      <w:r>
        <w:rPr>
          <w:rStyle w:val="CommentsStyle"/>
        </w:rPr>
        <w:t>upload</w:t>
      </w:r>
      <w:r w:rsidRPr="00B96368">
        <w:rPr>
          <w:rStyle w:val="CommentsStyle"/>
          <w:lang w:val="ru-RU"/>
        </w:rPr>
        <w:t>/</w:t>
      </w:r>
      <w:r>
        <w:rPr>
          <w:rStyle w:val="CommentsStyle"/>
        </w:rPr>
        <w:t>medialibrary</w:t>
      </w:r>
      <w:r w:rsidRPr="00B96368">
        <w:rPr>
          <w:rStyle w:val="CommentsStyle"/>
          <w:lang w:val="ru-RU"/>
        </w:rPr>
        <w:t>/362/36244984677</w:t>
      </w:r>
      <w:r>
        <w:rPr>
          <w:rStyle w:val="CommentsStyle"/>
        </w:rPr>
        <w:t>a</w:t>
      </w:r>
      <w:r w:rsidRPr="00B96368">
        <w:rPr>
          <w:rStyle w:val="CommentsStyle"/>
          <w:lang w:val="ru-RU"/>
        </w:rPr>
        <w:t>893</w:t>
      </w:r>
      <w:r>
        <w:rPr>
          <w:rStyle w:val="CommentsStyle"/>
        </w:rPr>
        <w:t>f</w:t>
      </w:r>
      <w:r w:rsidRPr="00B96368">
        <w:rPr>
          <w:rStyle w:val="CommentsStyle"/>
          <w:lang w:val="ru-RU"/>
        </w:rPr>
        <w:t>2</w:t>
      </w:r>
      <w:r>
        <w:rPr>
          <w:rStyle w:val="CommentsStyle"/>
        </w:rPr>
        <w:t>c</w:t>
      </w:r>
      <w:r w:rsidRPr="00B96368">
        <w:rPr>
          <w:rStyle w:val="CommentsStyle"/>
          <w:lang w:val="ru-RU"/>
        </w:rPr>
        <w:t>2</w:t>
      </w:r>
      <w:r>
        <w:rPr>
          <w:rStyle w:val="CommentsStyle"/>
        </w:rPr>
        <w:t>d</w:t>
      </w:r>
      <w:r w:rsidRPr="00B96368">
        <w:rPr>
          <w:rStyle w:val="CommentsStyle"/>
          <w:lang w:val="ru-RU"/>
        </w:rPr>
        <w:t>4</w:t>
      </w:r>
      <w:r>
        <w:rPr>
          <w:rStyle w:val="CommentsStyle"/>
        </w:rPr>
        <w:t>a</w:t>
      </w:r>
      <w:r w:rsidRPr="00B96368">
        <w:rPr>
          <w:rStyle w:val="CommentsStyle"/>
          <w:lang w:val="ru-RU"/>
        </w:rPr>
        <w:t>0080</w:t>
      </w:r>
      <w:r>
        <w:rPr>
          <w:rStyle w:val="CommentsStyle"/>
        </w:rPr>
        <w:t>de</w:t>
      </w:r>
      <w:r w:rsidRPr="00B96368">
        <w:rPr>
          <w:rStyle w:val="CommentsStyle"/>
          <w:lang w:val="ru-RU"/>
        </w:rPr>
        <w:t>0105.</w:t>
      </w:r>
      <w:r>
        <w:rPr>
          <w:rStyle w:val="CommentsStyle"/>
        </w:rPr>
        <w:t>pdf</w:t>
      </w:r>
    </w:p>
    <w:sectPr w:rsidR="00DA2332" w:rsidRPr="00B9636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96368"/>
    <w:rsid w:val="00CB0664"/>
    <w:rsid w:val="00DA233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B3C45DE-39F3-457D-BC9C-7822F2E0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2E4736-3732-488D-B7C7-99391A51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2021-10-17T21:47:00Z</dcterms:modified>
  <cp:category/>
</cp:coreProperties>
</file>