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- 175</w:t>
        <w:br/>
        <w:t>Основная тематика - ИТ, компьютерная техника, ПО (ИТ в здравоохранении)</w:t>
        <w:br/>
        <w:t>Смежные тематики - Медицина и здравоохранение</w:t>
        <w:br/>
        <w:t>Источник - https://alp-itsm.ru/interesting/informatsionnyie-tehnologii-v-zdravoohranenii/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