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F1" w:rsidRPr="00202A97" w:rsidRDefault="00202A97">
      <w:pPr>
        <w:rPr>
          <w:lang w:val="ru-RU"/>
        </w:rPr>
      </w:pPr>
      <w:r w:rsidRPr="00202A97">
        <w:rPr>
          <w:rStyle w:val="CommentsStyle"/>
          <w:lang w:val="ru-RU"/>
        </w:rPr>
        <w:t>Количество слов - 137</w:t>
      </w:r>
      <w:r w:rsidRPr="00202A97">
        <w:rPr>
          <w:rStyle w:val="CommentsStyle"/>
          <w:lang w:val="ru-RU"/>
        </w:rPr>
        <w:br/>
        <w:t>Основная тематика - ИТ, компьютерная техника, ПО (</w:t>
      </w:r>
      <w:r>
        <w:rPr>
          <w:rStyle w:val="CommentsStyle"/>
        </w:rPr>
        <w:t>IT</w:t>
      </w:r>
      <w:r w:rsidRPr="00202A97">
        <w:rPr>
          <w:rStyle w:val="CommentsStyle"/>
          <w:lang w:val="ru-RU"/>
        </w:rPr>
        <w:t>-технологии в медицине)</w:t>
      </w:r>
      <w:r w:rsidRPr="00202A97">
        <w:rPr>
          <w:rStyle w:val="CommentsStyle"/>
          <w:lang w:val="ru-RU"/>
        </w:rPr>
        <w:br/>
        <w:t xml:space="preserve">Смежные тематики - </w:t>
      </w:r>
      <w:r>
        <w:rPr>
          <w:rStyle w:val="CommentsStyle"/>
          <w:lang w:val="ru-RU"/>
        </w:rPr>
        <w:t>Медицина и здравоохранение</w:t>
      </w:r>
      <w:bookmarkStart w:id="0" w:name="_GoBack"/>
      <w:bookmarkEnd w:id="0"/>
      <w:r w:rsidRPr="00202A97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202A97">
        <w:rPr>
          <w:rStyle w:val="CommentsStyle"/>
          <w:lang w:val="ru-RU"/>
        </w:rPr>
        <w:t>://</w:t>
      </w:r>
      <w:r>
        <w:rPr>
          <w:rStyle w:val="CommentsStyle"/>
        </w:rPr>
        <w:t>medvoyage</w:t>
      </w:r>
      <w:r w:rsidRPr="00202A97">
        <w:rPr>
          <w:rStyle w:val="CommentsStyle"/>
          <w:lang w:val="ru-RU"/>
        </w:rPr>
        <w:t>.</w:t>
      </w:r>
      <w:r>
        <w:rPr>
          <w:rStyle w:val="CommentsStyle"/>
        </w:rPr>
        <w:t>info</w:t>
      </w:r>
      <w:r w:rsidRPr="00202A97">
        <w:rPr>
          <w:rStyle w:val="CommentsStyle"/>
          <w:lang w:val="ru-RU"/>
        </w:rPr>
        <w:t>/</w:t>
      </w:r>
      <w:r>
        <w:rPr>
          <w:rStyle w:val="CommentsStyle"/>
        </w:rPr>
        <w:t>encyclopedia</w:t>
      </w:r>
      <w:r w:rsidRPr="00202A97">
        <w:rPr>
          <w:rStyle w:val="CommentsStyle"/>
          <w:lang w:val="ru-RU"/>
        </w:rPr>
        <w:t>/</w:t>
      </w:r>
      <w:r>
        <w:rPr>
          <w:rStyle w:val="CommentsStyle"/>
        </w:rPr>
        <w:t>it</w:t>
      </w:r>
      <w:r w:rsidRPr="00202A97">
        <w:rPr>
          <w:rStyle w:val="CommentsStyle"/>
          <w:lang w:val="ru-RU"/>
        </w:rPr>
        <w:t>_</w:t>
      </w:r>
      <w:r>
        <w:rPr>
          <w:rStyle w:val="CommentsStyle"/>
        </w:rPr>
        <w:t>tekhnologii</w:t>
      </w:r>
      <w:r w:rsidRPr="00202A97">
        <w:rPr>
          <w:rStyle w:val="CommentsStyle"/>
          <w:lang w:val="ru-RU"/>
        </w:rPr>
        <w:t>_</w:t>
      </w:r>
      <w:r>
        <w:rPr>
          <w:rStyle w:val="CommentsStyle"/>
        </w:rPr>
        <w:t>v</w:t>
      </w:r>
      <w:r w:rsidRPr="00202A97">
        <w:rPr>
          <w:rStyle w:val="CommentsStyle"/>
          <w:lang w:val="ru-RU"/>
        </w:rPr>
        <w:t>_</w:t>
      </w:r>
      <w:r>
        <w:rPr>
          <w:rStyle w:val="CommentsStyle"/>
        </w:rPr>
        <w:t>meditsine</w:t>
      </w:r>
      <w:r w:rsidRPr="00202A97">
        <w:rPr>
          <w:rStyle w:val="CommentsStyle"/>
          <w:lang w:val="ru-RU"/>
        </w:rPr>
        <w:t>/</w:t>
      </w:r>
    </w:p>
    <w:sectPr w:rsidR="004F35F1" w:rsidRPr="00202A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02A97"/>
    <w:rsid w:val="0029639D"/>
    <w:rsid w:val="00326F90"/>
    <w:rsid w:val="004F35F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25D4979-8C90-47DB-AAD6-54B112F5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AC3B7B-57BE-4F0B-8947-3011EE9A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2021-10-17T21:47:00Z</dcterms:modified>
  <cp:category/>
</cp:coreProperties>
</file>