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DB" w:rsidRPr="007D5F55" w:rsidRDefault="007D5F55">
      <w:pPr>
        <w:rPr>
          <w:lang w:val="ru-RU"/>
        </w:rPr>
      </w:pPr>
      <w:r w:rsidRPr="007D5F55">
        <w:rPr>
          <w:rStyle w:val="CommentsStyle"/>
          <w:lang w:val="ru-RU"/>
        </w:rPr>
        <w:t>Количество слов - 104</w:t>
      </w:r>
      <w:r w:rsidRPr="007D5F55">
        <w:rPr>
          <w:rStyle w:val="CommentsStyle"/>
          <w:lang w:val="ru-RU"/>
        </w:rPr>
        <w:br/>
        <w:t>Основная тематика - ИТ, компьютерная техника, ПО (Информационные технологии в здравоохранении)</w:t>
      </w:r>
      <w:r w:rsidRPr="007D5F55">
        <w:rPr>
          <w:rStyle w:val="CommentsStyle"/>
          <w:lang w:val="ru-RU"/>
        </w:rPr>
        <w:br/>
        <w:t xml:space="preserve">Смежные тематики - </w:t>
      </w:r>
      <w:r>
        <w:rPr>
          <w:rStyle w:val="CommentsStyle"/>
          <w:lang w:val="ru-RU"/>
        </w:rPr>
        <w:t>Медицина и здравоохранение</w:t>
      </w:r>
      <w:bookmarkStart w:id="0" w:name="_GoBack"/>
      <w:bookmarkEnd w:id="0"/>
      <w:r w:rsidRPr="007D5F55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7D5F55">
        <w:rPr>
          <w:rStyle w:val="CommentsStyle"/>
          <w:lang w:val="ru-RU"/>
        </w:rPr>
        <w:t>://</w:t>
      </w:r>
      <w:r>
        <w:rPr>
          <w:rStyle w:val="CommentsStyle"/>
        </w:rPr>
        <w:t>sparm</w:t>
      </w:r>
      <w:r w:rsidRPr="007D5F55">
        <w:rPr>
          <w:rStyle w:val="CommentsStyle"/>
          <w:lang w:val="ru-RU"/>
        </w:rPr>
        <w:t>.</w:t>
      </w:r>
      <w:r>
        <w:rPr>
          <w:rStyle w:val="CommentsStyle"/>
        </w:rPr>
        <w:t>com</w:t>
      </w:r>
      <w:r w:rsidRPr="007D5F55">
        <w:rPr>
          <w:rStyle w:val="CommentsStyle"/>
          <w:lang w:val="ru-RU"/>
        </w:rPr>
        <w:t>/</w:t>
      </w:r>
      <w:r>
        <w:rPr>
          <w:rStyle w:val="CommentsStyle"/>
        </w:rPr>
        <w:t>publications</w:t>
      </w:r>
      <w:r w:rsidRPr="007D5F55">
        <w:rPr>
          <w:rStyle w:val="CommentsStyle"/>
          <w:lang w:val="ru-RU"/>
        </w:rPr>
        <w:t>/</w:t>
      </w:r>
      <w:r>
        <w:rPr>
          <w:rStyle w:val="CommentsStyle"/>
        </w:rPr>
        <w:t>informaczionnye</w:t>
      </w:r>
      <w:r w:rsidRPr="007D5F55">
        <w:rPr>
          <w:rStyle w:val="CommentsStyle"/>
          <w:lang w:val="ru-RU"/>
        </w:rPr>
        <w:t>-</w:t>
      </w:r>
      <w:r>
        <w:rPr>
          <w:rStyle w:val="CommentsStyle"/>
        </w:rPr>
        <w:t>tehnologii</w:t>
      </w:r>
      <w:r w:rsidRPr="007D5F55">
        <w:rPr>
          <w:rStyle w:val="CommentsStyle"/>
          <w:lang w:val="ru-RU"/>
        </w:rPr>
        <w:t>-</w:t>
      </w:r>
      <w:r>
        <w:rPr>
          <w:rStyle w:val="CommentsStyle"/>
        </w:rPr>
        <w:t>v</w:t>
      </w:r>
      <w:r w:rsidRPr="007D5F55">
        <w:rPr>
          <w:rStyle w:val="CommentsStyle"/>
          <w:lang w:val="ru-RU"/>
        </w:rPr>
        <w:t>-</w:t>
      </w:r>
      <w:r>
        <w:rPr>
          <w:rStyle w:val="CommentsStyle"/>
        </w:rPr>
        <w:t>mediczine</w:t>
      </w:r>
    </w:p>
    <w:sectPr w:rsidR="007267DB" w:rsidRPr="007D5F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267DB"/>
    <w:rsid w:val="007D5F5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96DF32A-9990-4FA7-A980-035B75E6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98EE9C-7DBA-4EBF-A18A-DE1E8FC4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2021-10-17T21:47:00Z</dcterms:modified>
  <cp:category/>
</cp:coreProperties>
</file>