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- 119</w:t>
        <w:br/>
        <w:t>Основная тематика - ИТ, компьютерная техника, ПО (Новые информационные технологии для транспортных систем)</w:t>
        <w:br/>
        <w:t>Смежные тематики - Транспорт</w:t>
        <w:br/>
        <w:t>Источник - https://magellan.pro/2018/09/17/novye-informacionnye-tehnologii-dlja-transportnyh-sistem/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