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- 198</w:t>
        <w:br/>
        <w:t>Основная тематика - ИТ, компьютерная техника, ПО (IT-технологии в транспорте и логистике)</w:t>
        <w:br/>
        <w:t>Смежные тематики - Транспорт</w:t>
        <w:br/>
        <w:t>Источник - https://www.karma-group.ru/transport_logistic/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