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- 126</w:t>
        <w:br/>
        <w:t>Основная тематика - ИТ, компьютерная техника, ПО (Информационные технологии в маркетинге)</w:t>
        <w:br/>
        <w:t>Смежные тематики - Маркетинг, реклама</w:t>
        <w:br/>
        <w:t>Источник - https://mx3.urait.ru/uploads/pdf_review/BC140C04-90C4-4F16-855A-096DA5683DDF.pdf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