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- 162</w:t>
        <w:br/>
        <w:t>Основная тематика - ИТ, компьютерная техника, ПО (Современные информационные технологии в медицине)</w:t>
        <w:br/>
        <w:t>Смежные тематики - Медицина</w:t>
        <w:br/>
        <w:t>Источник - https://scienceforum.ru/2019/article/2018011650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