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11" w:rsidRPr="00B71382" w:rsidRDefault="00B71382">
      <w:pPr>
        <w:rPr>
          <w:lang w:val="ru-RU"/>
        </w:rPr>
      </w:pPr>
      <w:r>
        <w:rPr>
          <w:rStyle w:val="CommentsStyle"/>
          <w:lang w:val="ru-RU"/>
        </w:rPr>
        <w:t>Количество слов - 200</w:t>
      </w:r>
      <w:r w:rsidRPr="00B71382">
        <w:rPr>
          <w:rStyle w:val="CommentsStyle"/>
          <w:lang w:val="ru-RU"/>
        </w:rPr>
        <w:br/>
        <w:t>Основная тематика</w:t>
      </w:r>
      <w:r>
        <w:rPr>
          <w:rStyle w:val="CommentsStyle"/>
          <w:lang w:val="ru-RU"/>
        </w:rPr>
        <w:t xml:space="preserve"> - ИТ, компьютерная техника, ПО </w:t>
      </w:r>
      <w:r w:rsidRPr="00B71382">
        <w:rPr>
          <w:rStyle w:val="CommentsStyle"/>
          <w:lang w:val="ru-RU"/>
        </w:rPr>
        <w:t>(Информационные технологии в системе "физическая культура и спорт"</w:t>
      </w:r>
      <w:r w:rsidRPr="00B71382">
        <w:rPr>
          <w:rStyle w:val="CommentsStyle"/>
          <w:lang w:val="ru-RU"/>
        </w:rPr>
        <w:t>)</w:t>
      </w:r>
      <w:r w:rsidRPr="00B71382">
        <w:rPr>
          <w:rStyle w:val="CommentsStyle"/>
          <w:lang w:val="ru-RU"/>
        </w:rPr>
        <w:br/>
        <w:t xml:space="preserve">Смежные тематики - </w:t>
      </w:r>
      <w:r>
        <w:rPr>
          <w:rStyle w:val="CommentsStyle"/>
          <w:lang w:val="ru-RU"/>
        </w:rPr>
        <w:t>Спорт</w:t>
      </w:r>
      <w:r w:rsidRPr="00B71382">
        <w:rPr>
          <w:rStyle w:val="CommentsStyle"/>
          <w:lang w:val="ru-RU"/>
        </w:rPr>
        <w:br/>
        <w:t xml:space="preserve">Источник - </w:t>
      </w:r>
      <w:r w:rsidRPr="00B71382">
        <w:rPr>
          <w:rStyle w:val="CommentsStyle"/>
        </w:rPr>
        <w:t>https</w:t>
      </w:r>
      <w:r w:rsidRPr="00B71382">
        <w:rPr>
          <w:rStyle w:val="CommentsStyle"/>
          <w:lang w:val="ru-RU"/>
        </w:rPr>
        <w:t>://</w:t>
      </w:r>
      <w:r w:rsidRPr="00B71382">
        <w:rPr>
          <w:rStyle w:val="CommentsStyle"/>
        </w:rPr>
        <w:t>scienceforum</w:t>
      </w:r>
      <w:bookmarkStart w:id="0" w:name="_GoBack"/>
      <w:bookmarkEnd w:id="0"/>
      <w:r w:rsidRPr="00B71382">
        <w:rPr>
          <w:rStyle w:val="CommentsStyle"/>
          <w:lang w:val="ru-RU"/>
        </w:rPr>
        <w:t>.</w:t>
      </w:r>
      <w:r w:rsidRPr="00B71382">
        <w:rPr>
          <w:rStyle w:val="CommentsStyle"/>
        </w:rPr>
        <w:t>ru</w:t>
      </w:r>
      <w:r w:rsidRPr="00B71382">
        <w:rPr>
          <w:rStyle w:val="CommentsStyle"/>
          <w:lang w:val="ru-RU"/>
        </w:rPr>
        <w:t>/2015/</w:t>
      </w:r>
      <w:r w:rsidRPr="00B71382">
        <w:rPr>
          <w:rStyle w:val="CommentsStyle"/>
        </w:rPr>
        <w:t>article</w:t>
      </w:r>
      <w:r w:rsidRPr="00B71382">
        <w:rPr>
          <w:rStyle w:val="CommentsStyle"/>
          <w:lang w:val="ru-RU"/>
        </w:rPr>
        <w:t>/2015014928</w:t>
      </w:r>
    </w:p>
    <w:sectPr w:rsidR="00F03411" w:rsidRPr="00B713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71382"/>
    <w:rsid w:val="00CB0664"/>
    <w:rsid w:val="00F034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F3074"/>
  <w14:defaultImageDpi w14:val="300"/>
  <w15:docId w15:val="{20338872-BB47-4888-B18C-281237F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590F94-EE1D-43CB-B3A7-53CB9050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2021-10-17T21:45:00Z</dcterms:modified>
  <cp:category/>
</cp:coreProperties>
</file>