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Разбираемся, как в образовании используют искусственный интеллект (AI), адаптивное обучение (Adaptive Learning Systems), дополненную и виртуальную реальность (AR и VR) — на примере кейсов разных компаний.</w:t>
        <w:br/>
        <w:br/>
        <w:t>Президент Ассоциации экспортеров образования</w:t>
        <w:br/>
        <w:br/>
        <w:t>Образование меняется: разрабатываются новые методики и подходы, появляются свежие исследования, достижения научно-технического прогресса становятся частью обучения. В таких обстоятельствах опираться на парадигму образования начала XX века, когда знания усваивались раз и навсегда, а сам набор знаний был твёрдо фиксирован, бессмысленно — она устарела.</w:t>
        <w:br/>
        <w:br/>
        <w:t>Технологии позволяют объединить и применить современные подходы к обучению. Можно надеяться, что с их помощью в системе образования случится прорыв, и детям, да и взрослым не придётся больше корпеть над учебниками годами. Их обучение станет не только более увлекательным, но и более эффективным.</w:t>
        <w:br/>
        <w:br/>
        <w:t>Как используют искусственный интеллект в образовании</w:t>
        <w:br/>
        <w:t>Одна из самых популярных технологий, используемых в образовании, — искусственный интеллект. Согласно исследованию, расходы на применение искусственного интеллекта в образовании выросли с 0,8 до 6,1 млрд долларов за 2015–2018 годы.</w:t>
        <w:br/>
        <w:br/>
        <w:t>Персонализация обучения — основное преимущество искусственного интеллекта.</w:t>
        <w:br/>
        <w:br/>
        <w:t>Один из успешных примеров применения — китайский стартап Yuanfudao. Компания предлагает различные онлайн-курсы для школьников, на текущий момент у проекта более 200 млн пользователей. Приложение для помощи с домашними заданиями, разработанное на основе искусственного интеллекта, сканирует задание, распознаёт проблему и предлагает наиболее подходящее решение.</w:t>
        <w:br/>
        <w:br/>
        <w:t>Интеграцию искусственного интеллекта и машинного обучения активно применяет языковой сервис Duolingo. Это позволяет персонифицировать весь образовательный процесс от предварительного тестирования до адаптации уроков под индивидуальный прогресс и динамику развития отдельных языковых навыков.</w:t>
        <w:br/>
        <w:br/>
        <w:t>Российский образовательный стартап MyBuddy.ai создал виртуального репетитора английского языка с искусственным интеллектом. Приложение помогает детям практиковать разговорную речь, общаясь с виртуальным мультикаплиционным персонажем, точно так же, как ребёнок общается с репетитором.</w:t>
        <w:br/>
        <w:br/>
        <w:t>Этот проект стал первым российским победителем престижного конкурса EdTech стартапов Global EdTech Startup Awards (GESA), который проходил в Лондоне в 2019 году.</w:t>
        <w:br/>
        <w:br/>
        <w:t>Искусственный интеллект используют не только языковые школы, его внедряют во всех сегментах онлайн-образования. Университет Джорджии применяет построенный на ИИ-алгоритмах чатбот, который сообщает абитуриентам о зачислении, учебных программах, финансовых вопросах. MATHiaU от Carnegie Learning используют искусственный интеллект, чтобы подтягивать неуспевающих студентов по математике, помогая преподавателю адаптировать учебный процесс под потребности студента.</w:t>
        <w:br/>
        <w:br/>
        <w:t>Как технологии автоматического распознавания речи, обработки естественного языка и адаптивного обучения помогают в изучении языков</w:t>
        <w:br/>
        <w:t>Технологии автоматического распознавания речи, обработки естественного языка и адаптивного обучения (Adaptive Learning Systems) широко используются в языковых онлайн-школах. В частности, их успешно применяет китайский проект Liulishuo — приложение для изучения английского языка. Упор делается на развитие разговорной речи и понимания на слух. Чтение и письмо — второй этап обучения.</w:t>
        <w:br/>
        <w:br/>
        <w:t>Как технологии меняют образование</w:t>
        <w:br/>
        <w:t>Интерфейс приложения Liulishuo</w:t>
        <w:br/>
        <w:t>Эти технологии активно используют и в российских языковых онлайн-школах. Школа английского языка для детей All Right в приложении использует игру, в которой ребёнок должен говорить слова, а учитель-лисёнок принимает правильные ответы или просит повторить ещё раз.</w:t>
        <w:br/>
        <w:br/>
        <w:t>Как технологии меняют образование</w:t>
        <w:br/>
        <w:t>Лисёнок из онлайн-школы английского языка All Right слушает ученика</w:t>
        <w:br/>
        <w:t>Наука, медицина, производство, школы: где и как используют виртуальную и дополненную реальность</w:t>
        <w:br/>
        <w:t>VR и AR также активно внедряются в образовательные процессы. Развитию иммерсивного обучения благоприятствует техническая оснащённость потребителей: ожидается, что к концу 2020 году в мире будет работать почти 1,5 млрд поддерживающих AR смартфонов, а к 2023-му — 3,4 млрд.</w:t>
        <w:br/>
        <w:br/>
        <w:t>VR и AR пока наиболее распространены в сегменте корпоративного обучения и, конечно, представляют наибольшую ценность в науке, медицине, производстве — там, где при отработке навыков в реальности слишком высока цена ошибки. Вот несколько удачных примеров.</w:t>
        <w:br/>
        <w:br/>
        <w:t>Медицинский стартап EchoPixel разработал технологию иммерсивной томографии: при помощи аппарата для УЗИ, 3D-очков и особого дисплея врачи воспроизводят трёхмерную голограмму тела пациента или отдельного органа:</w:t>
        <w:br/>
        <w:br/>
        <w:t>Система может служить и для безопасной учебной отработки врачебного вмешательства в организм больного.</w:t>
        <w:br/>
        <w:br/>
        <w:t>Как технологии меняют образование</w:t>
        <w:br/>
        <w:t>EchoPixel сравнивает средневековые и современные методы обучения врачей</w:t>
        <w:br/>
        <w:t>Российский проект NOE-VR предлагает первый в мире офтальмологический образовательный VR-симулятор с использованием технологий искусственного интеллекта. Симулятор создаёт анатомически точную модель глазного яблока в виртуальной реальности. На неё можно накладывать любые болезни глаз в разных стадиях, учиться их диагностировать и лечить. Включив хирургический модуль, пользователь получает возможность проводить операции.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