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Электронная подпись и документооборот</w:t>
        <w:br/>
        <w:t xml:space="preserve">Вряд ли среди нас есть кто-то, кто за всю свою жизнь не сталкивался с горами документов для оформления чего-либо или просто в ходе работы в офисе. И вряд ли кто-то из нас рад куче этих бумажек: они теряются, мнутся, рвутся, на них проливается чай… Планета в общем-то тоже не в восторге. На документы уходит много бумаги, а ведь для неё нужно не просто срубить дерево, а ещё и организовать производство, для которого требуется много пресной воды и химикатов, которые отбеливают бумагу. Химикаты, понятное дело, потом попадают в водоёмы и почву. Но на этом траты ресурсов не кончаются — документы нужно не только оформить, их ещё и нужно доставить. Для этого широко используются курьеры и транспортные компании, которые в процессе доставки загрязняют воздух и тратят топливо (и деньги заказчиков). Поэтому можно с уверенностью сказать, что от переноса документов в интернет выиграют и люди, и планета. </w:t>
        <w:br/>
        <w:br/>
        <w:t>Однако, раз мы упомянули о документах, стоит сразу подумать и о безопасности, потому что очень часто в них содержится чувствительная личная информация. Здесь может помочь, например, блокчейн. Уже сейчас есть проекты переноса медицинской документации в блокчейн-сети. Плюсы такого подхода — защищённость и невозможность дописать что-то задним числом. Для безопасности же служит и электронная подпись. Выглядит она как обычная флешка, но позволяет вам подписывать любые документы в электронном виде.</w:t>
        <w:br/>
        <w:br/>
        <w:t>Электронные книги</w:t>
        <w:br/>
        <w:t>Если уж мы говорим о бумаге, грех не упомянуть книги. Несмотря на заверения любителей потрогать странички, электронные книги тоже повышают качество жизни и доступность чтения. Бумажные книги, несмотря на всю их прелесть, занимают много места, довольно тяжёлые и тратят ресурсы планеты и ваши деньги. А ещё они склонны рваться, пачкаться и рассыхаться. В отличие от электронных, конечно — они и стоят дешевле и ломаются разве что при неудачном копировании.</w:t>
        <w:br/>
        <w:br/>
        <w:t>Кстати, интересный вопрос: поделиться книгой с другом — это, очевидно, не пиратство. А поделиться электронной книгой? А со 100 друзьями? А со всем интернетом? Пишите, что думаете об этом, в комментариях.</w:t>
        <w:br/>
        <w:br/>
        <w:t>Электронные чеки</w:t>
        <w:br/>
        <w:t>Если у бумажных книг и, возможно, даже бумажных документов ещё могут найтись защитники, то фанаты чеков найдутся вряд ли. Если вы вообще берёте их на кассе и не выкидываете сразу же после покупки, то скорее всего используете для ведения бюджета или для гарантии на товар. Эти функции чеки выполняют ужасно. Даже если вы умудритесь не порвать и не потерять их, от воздействия солнечных лучей они выцветают с катастрофической скоростью. Кроме того, если документы и книги ещё можно хотя бы переработать, то чеки — нет. Это одноразовые, ненадёжные бумажки, существование которых уже абсолютно неоправданно. К счастью, благодаря ФЗ-54 с 2016 года их можно успешно заменять электронными версиями. Хороший пример можно увидеть в питерском и московском метро — там при отказе от бумажного чека вам предлагают ввести свой номер, на который будет отправлен электронный чек. А уж бюджет вести в приложениях на телефоне значительно удобнее с электронными версиями, чем с бумажными.</w:t>
        <w:br/>
        <w:br/>
        <w:t>Электронные карты и банкинг</w:t>
        <w:br/>
        <w:t>В конце 2015 года в мире было 10,25 млрд только банковских карт. При этом банковских карт у каждого отдельно взятого человека обычно меньше, чем дисконтных. Как и любые физические носители, весь этот пластиковый груз отлично теряется и оттягивает вам плечо, дожидаясь в сумке своего звёздного часа. Поэтому неудивительно, что различные системы облачного хранения карт получили такую популярность. Сейчас магазины часто или не выдают карты совсем и используют вместо них номер телефона, или выдают наряду с материальными электронные версии.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