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br/>
        <w:t>Современные технологии двигают медицину к новым открытиям и качественному обслуживанию населения. Какие инновации используются в отрасли и в чём их достоинства, читайте в статье.</w:t>
        <w:br/>
        <w:br/>
        <w:t>Современные технологии в медицине – это не только новейшее медицинское оборудование, но и отраслевое программное обеспечение, которое автоматизирует все рабочие процессы. Новейшие технологии позволяют проводить самые сложные операции, обследования, ускорять обработку лабораторных анализов, консультировать и осматривать пациентов на расстоянии и многое другое. С помощью специальных программ для медицинских центров выстраивается работа с клиентами, ведётся учёт состояния их здоровья, обеспечивается взаимодействие структурных подразделений, контролируется склад препаратов, проводятся расчёты с пациентами и персоналом и т.д.</w:t>
        <w:br/>
        <w:br/>
        <w:t>Применение современных технологий в лечении</w:t>
        <w:br/>
        <w:t>Современное диагностическое оборудование</w:t>
        <w:br/>
        <w:t>Один из примеров использования компьютерных технологий – компьютерный томограф. Результаты, получаемые при облучении пациента, обрабатываются специальными программами, и создаются трёхмерные изображения исследуемых органов и тканей. По ним врач ставит точные диагнозы, оценивает развитие болезни и восстановление после операций. Ещё один пример – радиовизиографы в стоматологии. Они позволяют выводить снимки зубов на компьютер, а не на плёнку. Точность изображения гораздо выше, можно детально изучить проблему в разных ракурсах, увеличивая картинку, произвести точные замеры корневых каналов и т.д. При этом лучевая нагрузка на пациента кратно снижается.</w:t>
        <w:br/>
        <w:br/>
        <w:t>С развитием технологий стало возможно проведение лапароскопических операций вместо открытых. С помощью специального оборудования с камерами врач проводит манипуляции через мельчайшие разрезы на теле. Такие операции гораздо легче переносятся, после них быстрее проходит процесс восстановления, у них меньше побочных эффектов, швы практически незаметны.</w:t>
        <w:br/>
        <w:br/>
        <w:t>Обработка лабораторных анализов на современной аппаратуре стала более быстрой и точной, а это влияет на скорость постановки диагнозов, эффективность лечения, обработку больших объёмов биоматериалов.</w:t>
        <w:br/>
        <w:br/>
        <w:t>современные технологии в медицине</w:t>
        <w:br/>
        <w:t>Телемедицина</w:t>
        <w:br/>
        <w:t>С помощью компьютерных технологий стало возможным оказание помощи больным на расстоянии, а это делает медицинские услуги более доступными. Такие онлайн-консультации необходимы жителям отдалённых районов, в экстренных ситуациях, для пациентов с ограниченными возможностями или находящимся в замкнутом пространстве. Врач может провести виртуальный осмотр, ознакомиться с результатами обследований и анализов, назначить лечение и вести регулярный контроль над состоянием здоровья.</w:t>
        <w:br/>
        <w:br/>
        <w:t>Кроме того, телемедицина включает проведение онлайн-конференций, собраний, обучения, быстрый обмен научными открытиями, проведение экстренных комиссий по пациентам и т.д.</w:t>
        <w:br/>
        <w:br/>
        <w:t>Медицинские программы</w:t>
        <w:br/>
        <w:t>Профильные программы для медицинских учреждений автоматизируют работу клиник - от регистратуры до расчетов со страховыми компаниями. Например, отраслевые решения для медицины на базе 1С от компании «Первый БИТ» разрабатываются для многопрофильных центров и специализированных кабинетов. В частности, существуют компьютерные программы для стоматологии, офтальмологии и даже программы для ветеринарных клиник.</w:t>
        <w:br/>
        <w:br/>
        <w:t>Преимущества автоматизации медицинской деятельности:</w:t>
        <w:br/>
        <w:br/>
        <w:t>электронный документооборот (электронные карты пациента, обмен данными между подразделениями);</w:t>
        <w:br/>
        <w:t>сводится к минимуму бумажная работа врачей;</w:t>
        <w:br/>
        <w:t>стандартизация работы медперсонала;</w:t>
        <w:br/>
        <w:t>повышается эффективность и качество услуг;</w:t>
        <w:br/>
        <w:t>упрощается контроль склада препаратов и материалов;</w:t>
        <w:br/>
        <w:t>прозрачность финансовой деятельности;</w:t>
        <w:br/>
        <w:t>оперативное получение отчётов;</w:t>
        <w:br/>
        <w:t>удобные расчёты с пациентами и сотрудниками;</w:t>
        <w:br/>
        <w:t>повышение лояльности клиентов.</w:t>
        <w:br/>
        <w:t>К медицинским программам относятся всевозможные мобильные приложения для клиентов. С помощью них можно самостоятельно записаться на приём, узнать информацию о лечебном учреждении, врачах и проходящих акциях, оставлять отзывы, вести график приёма лекарств. Эти функции доступны в мобильном приложении БИТ.Мед. С помощью программного обеспечения можно завести электронную книгу отзывов и предложений, где пациенты смогут оценивать качество услуг, оставлять замечания, заполнять анкеты и т.д. Такая функция реализована в приложении БИТ.Качество.</w:t>
        <w:br/>
        <w:br/>
        <w:t>Программные решения учитывают все нюансы медицинской специализации и работы учреждения, поэтому дорабатываются индивидуально или создаются под ключ. Это означает, что специальное программное обеспечение может внедряться в любую отрасль медицины и в учреждения разных масштабов.</w:t>
        <w:br/>
        <w:br/>
        <w:t>В целом, современные технологии, как и научные открытия, стимулируют развитие медицины и повышают уровень обслуживания населения.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