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ведение различных видов учета при работе автотранспортного предприятия уходит уйма времени и денег (в основном на оплату труда сотрудников). Работа с путевыми листами, слежение за состоянием транспортных средств, обработка заявок, взаимодействие с клиентами и партнерами, своевременное проведение ТО… Чем больше автопарк, тем больше временные и финансовые затраты на содержание и управление им.</w:t>
        <w:br/>
        <w:br/>
        <w:t>А может это все можно автоматизировать? Конечно, можно. Что и делают многие успешные АТП. С этой целью многими разработчиками создаются специализированные программы и программные комплексы. Они позволяют:</w:t>
        <w:br/>
        <w:br/>
        <w:t>Оптимизировать штат компании. За счет автоматизации один человек сможет охватить гораздо больший «фронт работ», чем без нее.</w:t>
        <w:br/>
        <w:t>Оперативно внедрять новые формы учета и изменять текущие по мере необходимости, без переоформления кучи бумажных «журналов», ведомостей и пр.</w:t>
        <w:br/>
        <w:t>Собирать статистику и готовить на ее основе любые отчеты и аналитические материалы, максимально адаптируя их под себя.</w:t>
        <w:br/>
        <w:t>Сделать более эффективным бухгалтерский и складской учет.</w:t>
        <w:br/>
        <w:t>Давайте рассмотрим некоторые примеры таких программ от разных разработчиков и разберемся с их особенностями.</w:t>
        <w:br/>
        <w:br/>
        <w:t>«Контроль и учет автотранспорта» с модулем по работе с персоналом</w:t>
        <w:br/>
        <w:t>Программа «Контроль и учет автотранспорта» от ООО «Новострим» предлагает широкий функционал для автоматизации деятельности АТП. ПО содержит модули не только для учета транспортных средств, но и для работы с персоналом. Среди возможностей программы:</w:t>
        <w:br/>
        <w:br/>
        <w:t>Работа с разными видами путевых листов для грузового и легкового транспорта, автобусов, специальной техники и пр.</w:t>
        <w:br/>
        <w:t>Ведение карточек ТС. Учет прохождения ТО и ремонтов. Имеется функция напоминания, благодаря которой вы не пропустите очередное техническое обслуживание, срок окончания страховки и другие события.</w:t>
        <w:br/>
        <w:t>Работа с типовыми формами, их адаптация под нужды предприятия и создание своих. ПО позволяет также формировать различные виды отчетов.</w:t>
        <w:br/>
        <w:t>Учет запчастей, аккумуляторов, шин, расходных материалов всех типов.</w:t>
        <w:br/>
        <w:t>Учет персонала. Это – своеобразный «бонус» к модулю по работе с транспортом предприятия. Функция позволяет отслеживать такие моменты, как истечение срока действия ВУ водителя (оператора), необходимость прохождения очередного медосвидетельствования и пр.</w:t>
        <w:br/>
        <w:t>«Контроль и учет автотранспорта» имеет интеграцию с системами GPS мониторинга автотранспорта.</w:t>
        <w:br/>
        <w:br/>
        <w:t>Разработчики уделяют серьезное внимание поддержке и развитию ПО. Обновления выходят с завидной регулярностью.</w:t>
        <w:br/>
        <w:br/>
        <w:t>Роботизированный программный комплекс «ПК АвтоПлан»</w:t>
        <w:br/>
        <w:t>Разработчики обещают автоматизацию до 40% рутинных операций АТП. Это резко снижает временные и материальные затраты на содержание автопарка.</w:t>
        <w:br/>
        <w:br/>
        <w:t>Впервые на рынке реализована автоматическая перепроверка входящей информации. Недостоверность данных в обычных системах управления является главной проблемой. Ошибки ввода, умышленные фальсификации — все это создает ложную картину в системе, в отчетах, и сводит на нет все затраты на автоматизацию. В АвтоПлан данная проблема решена: программу невозможно обмануть. Это дает почти 100% защиту от любых фальсификаций и ошибок персонала.</w:t>
        <w:br/>
        <w:br/>
        <w:t>Программа объединяет все слагаемых АТП в одну систему, имеет простой интерфейс, более сотни отчетов, разделения прав доступа, управленческий и заявочный модуль. Кроме самого программного комплекса компания предлагает помощь на всех этапах: установку и настройку, внедрение программы в жизнь предприятия, обучение, доработку под нужды заказчика, постоянную поддержку.</w:t>
        <w:br/>
        <w:br/>
        <w:t>«Учет автотранспорта» от ООО «Простой софт»</w:t>
        <w:br/>
        <w:t>Компания «Простой софт» предлагает конфигурацию для автоматизации работы автопарка «Учет автотранспорта». Она работает на базе популярной CRM «Учет клиентов».</w:t>
        <w:br/>
        <w:br/>
        <w:t>Функционал программного продукта включает следующие возможности:</w:t>
        <w:br/>
        <w:br/>
        <w:t>Ведение базы транспортных средств. Вы сможете работать с информацией о комплектности ТС, вести учет ТО, ремонтных и иных работ.</w:t>
        <w:br/>
        <w:t>Сбор и систематизация сведений о расходах на каждое транспортное средство и весь автопарк в целом (траты на ГСМ, обслуживание, ремонтные работы и пр.).</w:t>
        <w:br/>
        <w:t>Ведение учета ДТП с формированием подробных сведений об их последствиях и тратах на ремонт.</w:t>
        <w:br/>
        <w:t>Работа с данными водителей. Помимо учета информации о сотрудниках, система позволяет составлять договоры найма с ними, передачи авто и т.д.</w:t>
        <w:br/>
        <w:t>С помощью «Учет автотранспорта» можно формировать отчеты, содержащие различную информацию. Делается это довольно просто – в несколько кликов. Есть возможность экспорта данных из баз в различные форматы и загрузки информации из внешних источников.</w:t>
        <w:br/>
        <w:br/>
        <w:t>Стоимость ПО с лицензией на 3 рабочих места – 8000 рублей. Заплатив еще 8000 в год, вы получаете всестороннюю поддержку от разработчика с возможностью оставления заявок в режиме 24/7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