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Предприятия для развития бизнеса в реалиях современного рынка стремятся не только наращивать производительность, но и по-максимуму использовать имеющиеся ресурсы. Эффективный способ оптимизации бизнес-процессов — автоматизация. Ее внедряют корпорации различной направленности.</w:t>
        <w:br/>
        <w:br/>
        <w:t>Не стали исключением транспортные и экспедиционные компании. Подобные организации, также как и работающие в других областях фирмы, стремятся увеличить быстродействие сотрудников и скорость выполнения заказов. Автоматизация транспортной логистики сегодня — это уже не пожелание, а необходимость. Без внедрения программного обеспечения в организацию и грамотного использования IT-технологий фирма не сможет развиваться и оставаться конкурентоспособной.</w:t>
        <w:br/>
        <w:br/>
        <w:t>Автоматизировать = увеличить эффективность</w:t>
        <w:br/>
        <w:t>Под понятием понимается внедрение IT-инструментов в работу корпорации. Главным среди них считается CRM — особая компьютерная среда, облегчающая взаимодействие с заказчиками, формирование документации, обслуживание сделок. ПО призвано:</w:t>
        <w:br/>
        <w:br/>
        <w:t>уменьшить время, которое тратится на выполнение задач;</w:t>
        <w:br/>
        <w:t>сократить потери и простои;</w:t>
        <w:br/>
        <w:t>увеличить оборот;</w:t>
        <w:br/>
        <w:t>заставить сотрудников и отделы работать слаженно и четко;</w:t>
        <w:br/>
        <w:t>упростить взаимодействие с клиентами;</w:t>
        <w:br/>
        <w:t>свести в одно целое сервисы и платформы, с которыми работает корпорация.;</w:t>
        <w:br/>
        <w:t>Программа обязана соответствовать определенным стандартам и быть способной решить специфические бизнес-задачи. Только в этом случае можно гарантировать, что внедрение приведет к положительным результатам — ускорит бизнес-процессы и повысит прибыль.</w:t>
        <w:br/>
        <w:br/>
        <w:t>Каким должно быть ПО</w:t>
        <w:br/>
        <w:t>Системы автоматизации логистики (САЛ) — это не просто еще одно приложение, установленное на компьютер. Это инструмент, при помощи которого транспортно-экспедиторские организации повышают эффективность управления, ускоряют процессы, и, в конечном итоге — увеличивают оборот и доход. Но, чтобы добиться подобных результатов, важно использовать CRM, отвечающую современным бизнес-реалиям. САЛ должна быть:</w:t>
        <w:br/>
        <w:br/>
        <w:t>Функциональной. Набор стандартных возможностей есть у любой CRM. Сюда относится формирование документов, создание клиентской базы. Однако ПО для транспортно-логистических корпораций располагает специфическими функциями, например, планированием мультимодальных перевозок.</w:t>
        <w:br/>
        <w:t>Гибкой и масштабируемой. У каждой логистической компании свои особенности рабочих процессов. Чтобы ПО справлялось с поставленными задачами, его важно настроить под конкретные потребности пользователя. Однако далеко не все системы масштабируемы, хотя это и выступает одним из основных факторов их эффективности.</w:t>
        <w:br/>
        <w:t>Простой в использовании. CRM — это не только инструмент контроля, созданный для руководителей. Это еще и специальное ПО, призванное ускорить рабочие процессы, сделать удобным выполнение стандартных задач. Работать в электронной среде будут и рядовые служащие с минимальным объемом знаний в сфере IT. Поэтому простота использования и удобный интерфейс — параметры, которые важно учитывать при выборе ПО.</w:t>
        <w:br/>
        <w:br/>
        <w:t>Интегрируемой. ПО должно легко взаимодействовать с другими платформами, такими как телефония, 1C. А также интегрироваться с бизнес-сайтом, чтобы не пришлось в ручном режиме добавлять заказчиков, приходящих с электронного ресурса.</w:t>
        <w:br/>
        <w:t>Безопасной. Доступ к интернету должен организовывать по безопасным каналам, чтобы сведения о клиентах и сделках не попали к третьим лицам.</w:t>
        <w:br/>
        <w:t>Современной. Программы производственной логистики постоянно совершенствуются. И выбирать следует новейшие версии программного обеспечения, обладающие расширенным функционалом и открывающие перед пользователями широкие возможности.</w:t>
        <w:br/>
        <w:t>Только ПО, обладающее всеми перечисленными возможностями, способствует эффективной организовать работы и выводу бизнеса на совершенно новый уровень. И сегодня подобная IT-среда уже разработана и используется.</w:t>
        <w:br/>
        <w:br/>
        <w:t>4logist — полное соответствие стандартам</w:t>
        <w:br/>
        <w:t>4logist — это программное обеспечение компьютерных систем, разработанное ведущими IT-инженерами специально для компаний, специализирующихся на перевозках грузов. Отвечает общим требованиям к современному программному обеспечению, предназначенному для оптимизации работы и управления бизнес-процессами, и одновременно снабжена необходимыми для логистических компаний специфическими функциями. Особенности:</w:t>
        <w:br/>
        <w:br/>
        <w:t>решает различные задачи — от автоматизации документооборота в логистике и создания уникальных отчетов до формирования и автоотправки коммерческих предложений и организации мультимодальных перевозок;</w:t>
        <w:br/>
        <w:t>легко настраивается под индивидуальные запросы — при желании ПО дорабатывается или модифицируется;</w:t>
        <w:br/>
        <w:t>отличается простотой использования — разбивка на блоки и встроенные автоматические фильтры поможет легко найти нужный запрос, заказчика или документ;</w:t>
        <w:br/>
        <w:t>интегрируется с сайтом, платформой 1С: Бухгалтерия экспедитора, IP-телефонией, биржами грузоперевозок, транспортно-информационными сервисами, и обеспечивает быстрый обмен данными;</w:t>
        <w:br/>
        <w:t>безопасна — использование протоколов HTTPS и SSL обеспечивает конфиденциальность за счет шифрования данных и аутентификации пользователей;</w:t>
        <w:br/>
        <w:t>отвечает современным стандартам в области IT.</w:t>
        <w:br/>
        <w:t>Соответствие требованием — гарантия, что программа управления логистикой поможет наладить бизнес-процессы и помочь бизнесу развиваться.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