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1. Библия</w:t>
        <w:br/>
        <w:t>Синодальный перевод и толкование Библии  — существует и для айфонов, и для для андроида — ищется по запросу «Синодальный перевод».</w:t>
        <w:br/>
        <w:br/>
        <w:t>2. Требы в храм и монастырь</w:t>
        <w:br/>
        <w:t>Нашумевшее приложение, предлагающее отправить требы в Верхнепечерский Мужской Монастырь через мобильный телефон, отличилось более удобным функционалом и подробным описанием того, что представляет из себя та или иная услуга Русской Церкви.</w:t>
        <w:br/>
        <w:br/>
        <w:t>Так ежедневный сорокоуст простой обозначен как «ежедневное молитвенное поминовение в течение сорока дней на Литургии».</w:t>
        <w:br/>
        <w:br/>
        <w:t>Приложение имеет встроенные покупки – плату за требы, сумма платежа списывается с баланса карты, привязанной к App Store. По исполнению требы приходит уведомление.</w:t>
        <w:br/>
        <w:br/>
        <w:t>Приложение сделано добротно, максимально подробно и понятно. Споров о этической стороне вопроса избежать, конечно, не удалось, но желающие заказать приложение и молебное прошение, не выходя из дома, находятся.</w:t>
        <w:br/>
        <w:br/>
        <w:t>3. iКалендарь православный</w:t>
        <w:br/>
        <w:t>Православный календарь – платное приложение себя полностью окупает. Календарь содержит чтения на каждый день года, мысли Феофана Затворника, расчет Пасхалии вплоть до 2100 года.</w:t>
        <w:br/>
        <w:br/>
        <w:t>Лишняя жидкость давит Яне на мозг. Нужен специальный клапан</w:t>
        <w:br/>
        <w:t>Подробнее</w:t>
        <w:br/>
        <w:t>Беспокойство вызывает только традиционный огромный шрифт, благодаря которому чтение посланий становится затруднительным, и не самый удачный дизайн, предлагающий в некоторых случаях рассмотреть темно-синие буквы на темно-синем фоне.</w:t>
        <w:br/>
        <w:br/>
        <w:t>4. Библейская викторина 3D</w:t>
        <w:br/>
        <w:t>Библейская викторина озадачивает пользователя действительно интересными, требующими знания Библии вопросами.</w:t>
        <w:br/>
        <w:br/>
        <w:t>Выступая одним из 4 героев-миссионеров в игре, можно, поразив своим знанием Писания, обратить неверующих в христианство.</w:t>
        <w:br/>
        <w:br/>
        <w:t>К сожалению, само приложение правильных ответов на свои вопросы не знает, делит христианство на «православие, католичество и иудаизм», а также предлагает укрепиться в вере с помощью ангельских жетонов (разумеется, платных).</w:t>
        <w:br/>
        <w:br/>
        <w:t>5. Кулинарная книга православных постов</w:t>
        <w:br/>
        <w:t>Приложение кулинарная книга, кроме постной кухни предлагает пользователям ознакомиться с рецептами вкусной и здоровой пищи, разных стран мира и даже способом приготовления соблазнительных коктейлей, но является практически единственной в своем роде для владельцев iOS.</w:t>
        <w:br/>
        <w:br/>
        <w:t>Разработчики щедро снабдили приложение встроенными покупками: за каждый постный рецепт хозяйка вынуждена будет заплатить 1$.</w:t>
        <w:br/>
        <w:br/>
        <w:t>Первый же рецепт отличился изобилием редких ингредиентов и трудоемких способов приготовления. Очевидно, что подборка выполнена не слишком удачно, но альтернатив App Store предлагает мало.</w:t>
        <w:br/>
        <w:br/>
        <w:t>Из плюсов – познавательные страницы об истории каждого поста.</w:t>
        <w:br/>
        <w:br/>
        <w:t>6. Журнал Московской Патриархии</w:t>
        <w:br/>
        <w:t>Электронную версию представил недавно «Журнал Московской Патриархии» — официальное издание Русской Православной Церкви.</w:t>
        <w:br/>
        <w:br/>
        <w:t>В приложении можно приобрести отдельный выпуск или годовую подписку. Подписка продлевается автоматически.</w:t>
        <w:br/>
        <w:br/>
        <w:t>В целом приложение является электронной версией журнала с максимально продуманным дизайном и традиционно интересным содержанием.</w:t>
        <w:br/>
        <w:br/>
        <w:t>7. iКнига о Церкви</w:t>
        <w:br/>
        <w:t>Ознакомиться с путеводителем по православному храму верующие могут в приложении iКнига о Церкви.</w:t>
        <w:br/>
        <w:br/>
        <w:t>Кроме бесплатной базовой информации, желающие могут углубиться в основы православной культуры со встроенными покупками.</w:t>
        <w:br/>
        <w:br/>
        <w:t>За дополнительную плату можно увидеть более 300 иллюстраций икон с описанием и молитвами к ним, интерактивную карту с отмеченными местоположениями храмов и церквей с фотографиями и краткой историей, а также универсальный календарь, где можно посмотреть даты постов, праздников и именин.</w:t>
        <w:br/>
        <w:br/>
        <w:t>К сожалению, судя по карте, обновляется приложение достаточно редко, но практическую ценность, особенно для неофитов, все-таки имеет.</w:t>
        <w:br/>
        <w:br/>
        <w:t>Тем, кто с вопросами «зачем ставить свечки перед иконами?» и «почему женщины покрывают голову в храме?» давно знаком, от iКниги о Церкви можно и воздержаться.</w:t>
        <w:br/>
        <w:br/>
        <w:t>8. Православный молитвослов</w:t>
        <w:br/>
        <w:t>Православный молитвослов, который содержит более 400 молитв, пользователям iOS доступен бесплатно.</w:t>
        <w:br/>
        <w:br/>
        <w:t>Приложение включает утреннее и вечернее молитвенное правило, молитвы ко святым, молитвословия из богослужений, акафисты и каноны Иисусу Христу, Пресвятой Богородице, Ангелу Хранителю и многие другие молитвословия, а также видеозаписи Богослужений.</w:t>
        <w:br/>
        <w:br/>
        <w:t>Благодаря правдоподобному звуку перелистывания страниц и дизайну «под старину» можно даже на секунду забыть, что все молитвы в электронном виде.</w:t>
        <w:br/>
        <w:br/>
        <w:t>Распределены они, в том числе, тематически «на все случаи жизни».</w:t>
        <w:br/>
        <w:br/>
        <w:t>Из встроенных покупок — только предложения сделать благотворительные пожертвования, никаких благочестивых ангельских жетонов, в отличие от викторины, не предполагается.</w:t>
        <w:br/>
        <w:br/>
        <w:t>9. iИконы</w:t>
        <w:br/>
        <w:t>В программе представлены изображения икон с описаниями, классифицированные по иконографии, центрам и школам и хронологии.</w:t>
        <w:br/>
        <w:br/>
        <w:t>База периодически пополняется новыми разделами.</w:t>
        <w:br/>
        <w:br/>
        <w:t>К сожалению, пользователи отмечают, что приложение можно скачать лишь из уважения к святым образам. Сфотографированные с качеством, достойным пиратских съемок в кинотеатрах, иконы часто отображаются не целиком или занимают слишком много места на экране.</w:t>
        <w:br/>
        <w:br/>
        <w:t>Самих икон в приложении достаточно мало и для изучения иконографии приложение также вряд ли подойдет.</w:t>
        <w:br/>
        <w:br/>
        <w:t>Тем не менее, проект развивается и оставляет надежды на светлое будущее.</w:t>
        <w:br/>
        <w:br/>
        <w:t>10. Приложение «Живая поэзия»</w:t>
        <w:br/>
        <w:t>Это платное приложение – очень красивый проект для любителей русской поэзии. Известные и не очень стихи распределены по временам года. Для каждого месяца стихи разделены на две части.</w:t>
        <w:br/>
        <w:t>Условно назовем их «светская» — просто о том, что «за окном» в каждый месяц года, и «церковная» — о церковных праздниках данного периода. Большинство стихотворений еще есть в «озвученной версии» — читают знаменитые артисты.</w:t>
        <w:br/>
        <w:br/>
        <w:t>К недостаткам приложения можно отнести то, что работает оно только с подключенным WI-FI, даже LTE на iPhone 5 «не тянет». На iPhone довольно сложно также разобраться в меню, лучше пользоваться на iPad.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