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 xml:space="preserve">Современные аграрии должны быть мобильными во всех смыслах — оперативно решать производственные задачи и быстро адаптироваться к новым изменениям на рынке. Для многих бизнесменов смартфон стал полноценным рабочим инструментом благодаря разработкам на стыке IT и АПК. Latifundist.com отобрал пятерку полезных зарубежных мобильных приложений, ставших международными, для работы в сельском хозяйстве, которые порадуют всех аграриев, «дружащих» с современной техникой. </w:t>
        <w:br/>
        <w:br/>
        <w:t>1. Farm At Hand</w:t>
        <w:br/>
        <w:t>Farm At Hand является одним из самых дальновидных приложений для управления агробизнесом. При помощи этой утилиты вы сможете эффективно контролировать ход полевых работ, таких как посев, внесение удобрений и СЗР, сбор урожая и многое другое.</w:t>
        <w:br/>
        <w:br/>
        <w:t>Установив данное приложение, аграрии смогут хранить всю информацию о имеющейся сельхозтехнике в своем смартфоне. Такие данные, как модель, серийный номер, цена покупки, а также записи о техническом обслуживании всегда будут под рукой. При помощи этой программы оценивать состояние техпарка станет намного проще. Также вы можете контролировать все покупки, в том числе информацию о количестве семян и СЗР. Быстрые и удобные отчеты позволят просматривать все данные об убытках и прибыли вашего бизнеса за короткое время.</w:t>
        <w:br/>
        <w:br/>
        <w:t>Безопасность данных и конфиденциальность пользователей очень важны для разработчиков этого приложения. Любая информация, вводимая в системе программы, будет находиться под паролем. Владелец агробизнеса всегда сможет контролировать свои данные, а если будет нужно, с легкостью поделится ними с людьми, с которыми работает. Это приложение применимо как для платформы Android, так и для iOS.</w:t>
        <w:br/>
        <w:br/>
        <w:t>2. MachineryGuide</w:t>
        <w:br/>
        <w:t>Это приложение — новинка в области навигационного программного обеспечения, помогает аграриям производить ровный и точный посев или опрыскивание на полях. Как говорят производители, с помощью этой простой программы можно достичь идеального результата без приобретения дорогостоящего GPS-оборудования.</w:t>
        <w:br/>
        <w:br/>
        <w:t>Независимо от формы поля, приложение MachineryGuide является оптимальным выбором для аграриев, поскольку  оно поддерживает различные навигационные режимы: А-В прямая полоса; A-B поворотная полоса; A-B кривая полоса; A-B круговая кривая полоса.</w:t>
        <w:br/>
        <w:br/>
        <w:t>MachineryGuide предлагает визуальную функцию управления секциями для минимизации дублирования в ходе выполнения полевых работ. При помощи MachineryGuide работа в плохих погодных условиях или ночью станет более комфортной. Также приложение может собирать подробные статистические данные о результатах выполненных операций. Эта мобильная программа выпускается только для платформ Android.</w:t>
        <w:br/>
        <w:br/>
        <w:t>3. Scoutpro</w:t>
        <w:br/>
        <w:t>То, что начиналось с университетского стартапа, превратилось в жизнеспособные технологии для агропромышленного комплекса.  Компания Scoutpro является поставщиком сельскохозяйственных приложений, которые разработаны, чтобы сэкономить время, делая агробизнес более прибыльным.</w:t>
        <w:br/>
        <w:br/>
        <w:t>Пакет программ включает в себя ScoutPro’s Soy (соя), ScoutPro’s Corn (кукуруза), ScoutPro’s Wheat (пшеница).  Приложения данной компании предлагают владельцам агробизнеса открыть для себя новые методы выращивания культур и высокоэффективные способы  получения  урожая.</w:t>
        <w:br/>
        <w:br/>
        <w:t>Помимо этого, технологии Scoutpro представляют подходы для борьбы со всеми вредителями, включая насекомых и сорняки. Также утилита способна точно определять различные болезни растений. Приложения этой компании доступны для платформ iOS и Android.</w:t>
        <w:br/>
        <w:br/>
        <w:t>4. Agribotix</w:t>
        <w:br/>
        <w:t>Сельскохозяйственные дроны уже используются на украинских полях. Пока в небольших количествах, но за этими технологиями — будущее. Agribotix является компанией, которая занимается производством беспилотников со специальной вычислительной программой для агробизнеса. Дроны этой фирмы обеспечивают визуализацию и анализ любых сельскохозяйственных территорий. Agribotix помогает агропромышленному комплексу быть более высокотехнологичным.</w:t>
        <w:br/>
        <w:br/>
        <w:t xml:space="preserve">При помощи встроенного программного обеспечения беспилотник компании Agribotix в течение нескольких часов собирает, обрабатывает и анализирует сотни изображений. Результаты проделанной работе вы получаете по Wi-Fi «облаку» на свое мобильное устройство. Данная технология будет по душе тем аграриям, которые заинтересованы в передовых высокоточных технологиях и эффективном земледелии.  </w:t>
        <w:br/>
        <w:br/>
        <w:t>5. Agrivi</w:t>
        <w:br/>
        <w:t>Agrivi — один из самых успешных стартапов Европы. Эта платформа была создана для управления современным вертикально-интегрированным сельским хозяйством. Используя приложения Agrivi, аграрии могут контролировать качество продукции, отслеживать все работы, а также соблюдать общепринятые стандарты. При помощи этой утилиты владелец любого агробизнеса может получить как полный, так и упрощенный агрегированный анализ деятельности своего предприятия.</w:t>
        <w:br/>
        <w:br/>
        <w:t>Пакет программ состоит из приложений, которые подойдут как небольшому фермерскому хозяйству, так и кооперативам и даже крупным агропромышленным предприятиям.</w:t>
        <w:br/>
        <w:br/>
        <w:t>Agrivi Enterprise (для сельхозпредприятия) можно интегрировать с существующими системами, а также передавать информацию по Wi-Fi «облаку» на любые мобильные устройства. Системная оболочка этого приложения может быть настроена со специфическими особенностями, под определенный вид агробизнеса. Возможности приложения включают в себя:</w:t>
        <w:br/>
        <w:br/>
        <w:t>простой и быстрый способ планирования, мониторинга и отслеживания всех сельскохозяйственных мероприятий и использования исходных данных (топливо, удобрения, пестициды, рабочие часы);</w:t>
        <w:br/>
        <w:t>отслеживание расходов;</w:t>
        <w:br/>
        <w:t>базу данных с производственными процессами передовой практики более 60 культур;</w:t>
        <w:br/>
        <w:t>управление запасами;</w:t>
        <w:br/>
        <w:t>мониторинг погоды;</w:t>
        <w:br/>
        <w:t>предоставление отчетности и аналитику сельхозработ;</w:t>
        <w:br/>
        <w:t>хранение всей документации в «облаке».</w:t>
        <w:br/>
        <w:t>Приложение доступно для платформ iOS и Android.</w:t>
        <w:br/>
        <w:br/>
        <w:t>Столкнувшись с изменением климата, увеличением расходов и другими глобальным проблемами, аграрии должны извлечь из существующих ресурсов максимальную прибыль.</w:t>
        <w:br/>
        <w:br/>
        <w:t>Мобильные приложения и инновационные технологии могут стать верными помощниками для владельцев агробизнеса в любых отраслях сельского хозяйства, будь то сбор данных с использованием смарт-техники, сенсорные технологии или мобильные погодные приложения. К тому же они помогут аграриям оставаться на связи в режиме реального времени со всеми работникам, повышая при этом эффективность общего дела.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