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сельскохозяйственной отрасли существует множество способов управления фермами любого размера. Различные стратегии управления фермой могут быть реализованы с помощью мобильных приложений. Для выращивания фруктов, овощей, зерна в любом случае нужен грамотный расчет земли, удобрения. На рынке доступно множество различных сельскохозяйственных приложений, и каждый день добавляются новые, более совершенные. Чтобы помочь вам разобраться в лучших новых доступных сельскохозяйственных приложениях, мы создали топ программ, которые упростят сложный процесс выращивания сельскохозяйственных культур. Все приложения доступны на устройствах Android, iPad, iPhone и других устройствах.</w:t>
        <w:br/>
        <w:br/>
        <w:t>Зачем фермеру специальные приложения?</w:t>
        <w:br/>
        <w:t>Фермеры в развитых странах активно внедряют мобильные приложения в работу, и это дает плоды (в прямом и переносном смысле).</w:t>
        <w:br/>
        <w:br/>
        <w:t>Мобильное приложение для фермеров помогает решать десятки больших и малых проблем. Есть четыре основных преимущества использования мобильных приложений:</w:t>
        <w:br/>
        <w:br/>
        <w:t>1. Предоставление информации. Мобильное приложение дает фермерам ценную информацию, которая может помочь им улучшить посевные работы, культивацию и сбор урожая. Эта может быть информация как про передовые методы ведения сельского хозяйства, так и точнейшие прогнозы погоды. Такие приложения нужны для обучения новичков. Хотя программы позволяют и опытным фермерам узнавать что-то новое про индустрию в целом.</w:t>
        <w:br/>
        <w:br/>
        <w:t>2. Предложение финансовых услуг. Это могут быть платежи, ссуды и общие банковские услуги, связанные с ведением сельского хозяйства.</w:t>
        <w:br/>
        <w:br/>
        <w:t>3. Доступ к покупке необходимых ресурсов. Ресурсы включают все продукты, необходимые фермерам для ведения хозяйственной деятельности, такие как:</w:t>
        <w:br/>
        <w:t>- Семена.</w:t>
        <w:br/>
        <w:t>- Удобрения.</w:t>
        <w:br/>
        <w:t>- Пестициды.</w:t>
        <w:br/>
        <w:t>- Системы орошения.</w:t>
        <w:br/>
        <w:br/>
        <w:t>Приложение может стать торговой площадкой, где фермер сможет найти все необходимые продукты и сравнить их цены.</w:t>
        <w:br/>
        <w:br/>
        <w:t>4. Обеспечение доступа к рынкам продукции. Продажа — еще одна “головная боль” для любого фермера. С помощью приложений можно предоставлять информацию о ценах, торговых площадках для сельскохозяйственных культур.</w:t>
        <w:br/>
        <w:br/>
        <w:t>А теперь подробно разберем полезные приложения, которые помогут вам выполнить все вышеперечисленные задачи.</w:t>
        <w:br/>
        <w:br/>
        <w:t>Farmlogs: от посева до продажи</w:t>
        <w:br/>
        <w:t>FarmLogs предоставляет вам инструменты и информацию, необходимую для:</w:t>
        <w:br/>
        <w:t>Автоматического расчета себестоимости продукции на основе того, что вы производите.</w:t>
        <w:br/>
        <w:t>Управления повседневными действиями с помощью данных о полевых условиях (погода, например).</w:t>
        <w:br/>
        <w:t>Точной документации работы для удобной отчетности и анализа продуктивности.</w:t>
        <w:br/>
        <w:t>Отслеживания маркетинговой позиции.</w:t>
        <w:br/>
        <w:t>Слоган компании, которая сделала приложение — “Подготовьте свою ферму к будущему”. Действительно, с 2011 года FarmLogs внедряет современные технологии в сельское хозяйство именно с помощью специализированного ПО. Цикл начинается от планирования посева, а заканчивается реализацией товара на рынке.</w:t>
        <w:br/>
        <w:br/>
        <w:t>Farm at Hand — управляем фермой с телефона</w:t>
        <w:br/>
        <w:t>С таким приложением, как Farm At Hand, вы можете отслеживать все, что происходит на вашей ферме: от семян до продажи в одном организованном месте. Ко всей информации фермеру легко получить доступ с любого мобильного устройства. Годовые планы урожая, потребности в ресурсах и планы действий еще никогда не были такими легкими для записи и обмена с вашей командой!</w:t>
        <w:br/>
        <w:br/>
        <w:t>Farm At Hand поможет справиться со следующими задачами:</w:t>
        <w:br/>
        <w:br/>
        <w:t>Создание проектов с точными сроками и оценками затрат. Это включает в себя поддержание организованности. Наличие этого списка дел в цифровом формате систематизирует информацию о всех процессах на ферме (посев семян, внесение удобрений и т.д.). Помимо общего планирования на день, можно составлять планы по посеву на ближайший месяц и год.</w:t>
        <w:br/>
        <w:t>Оценка последствий любых сельскохозяйственных сценариев. Простой переход со страницы на страницу позволяет точно увидеть, что происходит в каждой области, и сравнить это с данными за предыдущие годы. Вы можете рассмотреть возможность попробовать другой урожай, посмотреть, действительно ли увеличение затрат увеличивает вашу прибыль, и спрогнозировать будущий доход.</w:t>
        <w:br/>
        <w:t>Подготовка к новым сезонам. Поскольку в сельскохозяйственной отрасли требуется точный контроль, сейчас самое лучшее время для того, чтобы внедрить на ферму такие технологии, как Farm At Hand.</w:t>
        <w:br/>
        <w:t>Soft.Farm Eye для грамотного планирования</w:t>
        <w:br/>
        <w:t>Приложение дает возможность создавать планы сельскохозяйственных работ. Также фермер может отслеживать их исполнение на планшете или телефоне. И все это без доступа в Интернет! Что огромный плюс для тех областей, где сеть просто не ловит за городом.</w:t>
        <w:br/>
        <w:br/>
        <w:t>Приложение станет отличным помощником для крупных и средних хозяйств, а также для всех фермеров, не проживающих в районе поля. Ежедневная отчетность, которую можно контролировать удаленно — это тоже большой плюс.</w:t>
        <w:br/>
        <w:br/>
        <w:t>Дневник агронома</w:t>
        <w:br/>
        <w:t>Простая и удобная в использовании программа, которая станет чем-то вроде личного дневника фермера. Тут есть возможность ведения электронного учета всех процессов, которые происходят в границах вашего поля. Приложение Дневник агронома позволяет:</w:t>
        <w:br/>
        <w:t>- учитывать размещение культур;</w:t>
        <w:br/>
        <w:t>- записывать технологические операции;</w:t>
        <w:br/>
        <w:t>- записывать расход материалов;</w:t>
        <w:br/>
        <w:t>- работать с данными как в одиночку, так и в многопользовательском режиме. Это экономит время всей команды фермера.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