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Мы отобрали самые удобные приложения, которые помогут решать ежедневные задачи.</w:t>
        <w:br/>
        <w:br/>
        <w:t xml:space="preserve">1. Сингента Россия  </w:t>
        <w:br/>
        <w:t>Приложение для агрономов и сельхозпроизводителей. Не обязательно быть онлайн, чтобы воспользоваться помощью приложения. Все данные доступны и офлайн.</w:t>
        <w:br/>
        <w:br/>
        <w:t>Чем полезно?</w:t>
        <w:br/>
        <w:t>Приложение Сингента имеет целый арсенал действенных инструментов:</w:t>
        <w:br/>
        <w:br/>
        <w:t>постоянно пополняемый справочник вредных объектов (вредителей и болезней сельскохозяйственных культур, сорных растений)</w:t>
        <w:br/>
        <w:t>каталог продукции «Сингенты»</w:t>
        <w:br/>
        <w:t>гибриды полевых культур (подсолнечник, кукуруза)</w:t>
        <w:br/>
        <w:t>семена овощных культур закрытого и открытого грунта</w:t>
        <w:br/>
        <w:t>средства защиты растений (фунгициды, гербициды, инсектициды, протравители семян), десиканты и агрохимикаты</w:t>
        <w:br/>
        <w:t>регламенты применения средств защиты растений</w:t>
        <w:br/>
        <w:t>подбор гибридов подсолнечника и кукурузы в зависимости от региона выращивания, технологии и целевого назначения</w:t>
        <w:br/>
        <w:t>рекомендации по возделыванию и библиотека агронома по основным сельскохозяйственным культурам: подсолнечнику, кукурузе, зерновым, сое и другим зернобобовым, сахарной свекле, овощным культурам открытого и закрытого грунта, картофелю, плодовым , винограду, цветочным и декоративным культурам</w:t>
        <w:br/>
        <w:t xml:space="preserve"> агрономический прогноз погоды</w:t>
        <w:br/>
        <w:t>функция «Добавить в закладки» поможет вам создать собственный список продуктов, полезных статей, вредных объектов, а также добавить несколько локаций для быстрого доступа к прогнозу погоды в разных городах, областях или в определенном районе.</w:t>
        <w:br/>
        <w:br/>
        <w:t>2. Навигатор полей</w:t>
        <w:br/>
        <w:t xml:space="preserve">Удобное приложение для параллельного вождения. </w:t>
        <w:br/>
        <w:br/>
        <w:t>Чем полезно?</w:t>
        <w:br/>
        <w:t>перемещение параллельных линий во время движения в поле</w:t>
        <w:br/>
        <w:t>навигация и создание трека на Картах Google со спутниковым представлением</w:t>
        <w:br/>
        <w:t>создание поля с помощью GPS</w:t>
        <w:br/>
        <w:t>создание поля вручную для выбора точек на карте</w:t>
        <w:br/>
        <w:t xml:space="preserve">импорт полей с установленным * .shp / * .kml файлом </w:t>
        <w:br/>
        <w:t>экспорт полей в файлах * .kml</w:t>
        <w:br/>
        <w:t>совместное использование полей</w:t>
        <w:br/>
        <w:t>измерение площади поля и периметра</w:t>
        <w:br/>
        <w:br/>
        <w:t xml:space="preserve">Вам остается только найти свои поля на карте, настроить навигацию и зафиксировать ширину захвата техники. Дальше приложение всё рассчитает. </w:t>
        <w:br/>
        <w:br/>
        <w:t>Как видно из списка опций, в приложение можно загрузить свои карты в разных форматах: .shp или .kml. Подробнее про эти форматы и кому вообще выгодно использовать электронные карты полей, можно почитать здесь.</w:t>
        <w:br/>
        <w:br/>
        <w:t xml:space="preserve">3. Агробаза </w:t>
        <w:br/>
        <w:t>Agrobase – приложение, которое включает базу агрономических знаний с каталогом вредителей, сорняков и болезней, а также все зарегистрированные пестициды, инсектициды и гербициды.</w:t>
        <w:br/>
        <w:br/>
        <w:t>Чем полезно?</w:t>
        <w:br/>
        <w:t xml:space="preserve">Приложение  поможет определить болезни, насекомых или вредителей на вашем поле. Соответственно вы сможете подобрать оптимальную защиту для растений. Это как альбом с фотографиями сорных растений, вредителей и болезней. По ним есть детальное описание и точные рекомендации по борьбе. </w:t>
        <w:br/>
        <w:br/>
        <w:t>В базу данных включены пестициды от всех производителей средств защиты растений: BAYER, BASF, SYNGENTA, MONSANTO, DU PONT, NUFARM, Dow AgroSciences, Agan Chemical, ADAMA, Belchim, Cheminova, ISK, FCS, Stahler International, Barclay Chemicals, Arysta LifeScience,Rotam Agrochemical, AgriChem, Nissan Chemical, United Phosphorus Limited, Nisso Chemical, Sumitomo Chemical Agro и других производителей пестицидов.</w:t>
        <w:br/>
        <w:br/>
        <w:t>4. GPS Измерение площади полей</w:t>
        <w:br/>
        <w:t>Приложение для измерения площади, расстояния и периметра. Оно позволяет измерять земельные участки, отмечать на них различные точки (камни, заборы, границы пастбища).</w:t>
        <w:br/>
        <w:br/>
        <w:t>Чем полезно?</w:t>
        <w:br/>
        <w:t>быстрая разметка площади/дистанции</w:t>
        <w:br/>
        <w:t>режим умной разметки для супер точного размещения точек</w:t>
        <w:br/>
        <w:t>сохранение и редактирование измерений</w:t>
        <w:br/>
        <w:t>группирование и присваивание имён измерениям</w:t>
        <w:br/>
        <w:t>возможность отмены любого действия при измерениях</w:t>
        <w:br/>
        <w:t>GPS-слежение при ходьбе/езде для автоматического измерения</w:t>
        <w:br/>
        <w:br/>
        <w:t>5. Cropwise Operations</w:t>
        <w:br/>
        <w:br/>
        <w:t xml:space="preserve">Cropwise Operations — это система спутникового мониторинга сельскохозяйственных угодий. </w:t>
        <w:br/>
        <w:br/>
        <w:t>Чем полезно?</w:t>
        <w:br/>
        <w:t>Программа контролирует состояние посевов в режиме реального времени, следит за вегетацией культур на полях, выявляет проблемные участки, отображает прогноз погоды и метеоинформацию, а также позволяет отслеживать актуальную информацию с аграрного рынка.</w:t>
        <w:br/>
        <w:br/>
        <w:t>Приложение Cropwise Operations разработано для агрономов и руководителей, дает возможность получать доступ к информации о полях, снимкам полей, позволяет следить за статусом выполнения агроопераций, просмотреть текущую погоду и т.д. После синхронизации и загрузки данных, приложение может работать без доступа к Интернету.</w:t>
        <w:br/>
        <w:br/>
        <w:t>Приложение также позволяет агрономам создавать отчеты осмотра полей (с фотографиями и заметками), которые после синхронизации будут отображаться на сайте Cropwise Operations.</w:t>
        <w:br/>
        <w:br/>
        <w:t>Приложение Cropwise Operations – бесплатное.</w:t>
        <w:br/>
        <w:br/>
        <w:t>Чтобы использовать приложение максимально эффективно со всеми доступными опциями, нужно подключить платформу.</w:t>
        <w:br/>
        <w:br/>
        <w:t>Тестируйте БЕСПЛАТНО систему Cropwise Operations целый месяц.</w:t>
        <w:br/>
        <w:br/>
        <w:t>Оставьте заявку или напишите на почту sales@nav46.ru</w:t>
        <w:br/>
        <w:br/>
        <w:t>Наш эксперт свяжется с вами и расскажет, как быстро подключить платформу для бесплатного тестирования.</w:t>
        <w:br/>
        <w:br/>
        <w:t>Все приложения, про которые мы рассказали в статье, хорошее подспорье для фермеров, агрономов и управленцев. Да, они не смогут полноценно заменить профессиональные инструменты, но с их помощью вы сможете организовать свою работу более эффективно. А если вы хотите внедрить технологичное оборудование и другие инструменты точного земледелия в свой бизнес, то вам сюда.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