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Многие event-менеджеры сегодня ведут одновременно несколько мероприятий. Упростить работу в таком случае помогут многофункциональные платформы и приложения (multi-event app), которых уже существует довольно много. Предлагаем познакомиться с некоторыми из них и выбрать максимально удобные для вас программы, использование которых поможет сэкономить столь ценное время и избежать лишних затрат.</w:t>
        <w:br/>
        <w:br/>
        <w:t>1. Eventum</w:t>
        <w:br/>
        <w:t>Приложение от event-организаторов Eventum Premo доступно для устройств на базе iOS (iPhone, iPad и iPod touch) и Android. Множество возможностей и более 20-ти функций: от подбора сценария и площадки до расчета меню и количества обслуживающего персонала. Удобная русскоязычная программа с довольно продуманными функциями поможет в организации любых мероприятий.</w:t>
        <w:br/>
        <w:t>Страница приложения: eventum-premo.ru/app</w:t>
        <w:br/>
        <w:br/>
        <w:t>2. Timepad</w:t>
        <w:br/>
        <w:t>Простая русскоязычная программа, которая позволит быстро создать страницу мероприятия, продавать билеты, привлечь нужную аудиторию и т.д.</w:t>
        <w:br/>
        <w:t>Страница приложения: welcome.timepad.ru</w:t>
        <w:br/>
        <w:br/>
        <w:t>3. QuickMobile</w:t>
        <w:br/>
        <w:t>Англоязычный сервис QuickMobile.com предлагает сразу несколько приложений, которые будут полезны event-менеджерам: MobilePlanner, MobileVenue и другие. Есть здесь и приложение, которое специально создано для ведения нескольких проектов – MobileEvent. Программа позволяет выбирать различные удобные функции для расчета сметы и ведения мероприятий, поддерживает сеть между сотрудниками event-компании, обеспечивает удобство и безопасность данных.</w:t>
        <w:br/>
        <w:t>Страница приложения: quickmobile.com</w:t>
        <w:br/>
        <w:br/>
        <w:t>4. DoubleDutch</w:t>
        <w:br/>
        <w:t>Интерактивное приложение DoubleDutch Event App позволяет контролировать ход подготовки одновременно нескольких мероприятий. В рамках сервиса доступно много полезных функций: поддержка связи с сотрудниками, быстрый обмен графическими и текстовыми данными, создание опросов, организация сетей для посетителей, сканирование QR-кодов с бейджей посетителей и моментальная передача данных на страницу приложения и т.д.</w:t>
        <w:br/>
        <w:t>Страница приложения: doubledutch.me</w:t>
        <w:br/>
        <w:br/>
        <w:t>5. EventMobi</w:t>
        <w:br/>
        <w:t>Приложение EventMobi также создано в помощь event-менеджерам, которые занимаются одновременной организацией разных мероприятий. Под каждый event можно подобрать уникальный набор необходимых функций и кастомизировать приложение под свои потребности. На стадии подготовки события здесь можно создавать сайты под каждое мероприятие, добавлять логотипы, выбирать цветовую схему и т.д. Доступен быстрый обмен информацией внутри системы, мгновенный перевод на несколько языков для общения с посетителями международных мероприятий. С помощью созданного контента можно искать спонсоров и рекламодателей. Во время мероприятия действует безопасная система обмена сообщениями для всех посетителей, доступны интерактивные карты, опросы в реальном времени и другие возможности.</w:t>
        <w:br/>
        <w:t>Страница приложения: eventmobi.com</w:t>
        <w:br/>
        <w:br/>
        <w:t>6. CrowdCompass</w:t>
        <w:br/>
        <w:t>Эксклюзивное приложение для одновременного ведения разных event-проектов от CrowdCompass.com предоставляет отличные возможности: максимальное вовлечение –создается единая сеть для посетителей, выступающих, спонсоров; имеются встроенные интерактивные карты, расписание встреч и т.д.; доступен выбор элементов приложения по индивидуальным потребностям event-менеджера и много других функций. Для ведения различных типов мероприятий доступны дополнительные приложения: conference app, trade show app, corporate app, educational app и другие.</w:t>
        <w:br/>
        <w:t>Страница приложения: crowdcompass.com</w:t>
        <w:br/>
        <w:br/>
        <w:t>7. TripBuilderMedia</w:t>
        <w:br/>
        <w:t>Удобное англоязычное мобильное приложение для организаторов больших мероприятий, выставок, конференций и т.д. Доступны версии программы как для ведения одного события, так и для одновременной организации нескольких сотен ивентов. Многофункциональная программа позволят сэкономить время и деньги. Есть возможность создавать собственное расписание, формировать сеть посетителей, быстро обмениваться информацией и отправлять уведомления, поддерживать контакты с сотрудниками, участниками или спонсорами мероприятия как внутри сети, так и через популярные соцсети и т.д.</w:t>
        <w:br/>
        <w:t>Страница приложения: tripbuildermedia.com</w:t>
        <w:br/>
        <w:br/>
        <w:t>8. Certain</w:t>
        <w:br/>
        <w:t>Certain.com предлагает сразу несколько сервисов. Платформа Certain создана специально для профессиональных event-менеджеров и поддерживает довольно много возможностей: онлайн-регистрация, поиск и связь с сотрудниками и партнерами, контроль процесса подготовки мероприятия, планирование событий и его обсуждение с командой при помощи встроенных модулей и т.д.</w:t>
        <w:br/>
        <w:t>Страница приложения: certain.com</w:t>
        <w:br/>
        <w:br/>
        <w:t>9. Core-Apps</w:t>
        <w:br/>
        <w:t>Серия приложений Core-apps создана для помощи в организации выставок-продаж, конференций и других крупных мероприятий. Поддерживаются функции: управление расписанием, обмен актуальной информацией об изменениях с посетителями и партнерами, обмен графическими файлами и т.д.</w:t>
        <w:br/>
        <w:t>Страница приложения: core-apps.com</w:t>
        <w:br/>
        <w:br/>
        <w:t>10. Omyconf</w:t>
        <w:br/>
        <w:t>Русскоязычное приложение, в котором доступны многие функции, которые пригодятся event-менеджерам: календарь мероприятий, список участников и мгновенная связь с ними по сети, интеграция с известными соцсетями, общий доступ к материалам мероприятий и т.д.</w:t>
        <w:br/>
        <w:t>Страница приложения: omyconf.com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