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rStyle w:val="CommentsStyle"/>
        </w:rPr>
        <w:t>Программа для туристической фирмы МоиДокументы-Туризм разработана для автоматизации бизнес-процессов, организации успешной работы с туристами, увеличения объема продаж в сфере туризма. Функциональные возможности программы позволяют вести общение с клиентами, формировать отчеты и документооборот, управлять задачами и контролировать продажи вне зависимости от Вашего местонахождения.</w:t>
        <w:br/>
        <w:br/>
        <w:t>Описание программы</w:t>
        <w:br/>
        <w:t>Основными функциями программы являются:</w:t>
        <w:br/>
        <w:br/>
        <w:t>Автоматизация документооборота. Программа позволяет существенно сократить временные затраты при заполнении договоров, заявок и приложений, а также значительно упрощает эти действия. Кроме того, имеется возможность использования типового набора таких основных документов как договор, заявка, путевка и приходник.</w:t>
        <w:br/>
        <w:t>Ведение единой клиентской базы. Функции программы предусматривают создание карточек туристов. Помимо паспортных данных и контактов лица в них можно вносить комментарии, прикреплять фото и необходимые файлы. Система позволяет отражать всю историю путешествий клиента, а также формирует туристов по группам в зависимости от заданных Вами критериев, к примеру «VIP-клиенты» или «туристы, предпочитающие отдых в Таиланде». При необходимости руководитель фирмы может легко и быстро выгрузить созданную клиентскую базу на свой компьютер.</w:t>
        <w:br/>
        <w:t>Контроль за оплатой путевок. Используя программу, можно отслеживать все производимые с клиентами и туроператорами взаиморасчеты, как полные, так и частичные, контролировать сроки сдачи документов на визу, вносить сведения о выдаче документов туристам. Кроме того, полезной является возможность быстро выгрузить данные о выполненных платежах за определенный период с последующим переносом сведений в 1С.</w:t>
        <w:br/>
        <w:t>Единый календарь. Ведение календаря, отражающего задачи и напоминания на каждый день позволяет отслеживать необходимые события, например, вылет и прилет туристов, сведения о днях рождениях важных клиентов, а также контролировать кем и когда выполнены запланированные действия.</w:t>
        <w:br/>
        <w:t>Архив документов.  Хранение общей базы всех документов не только гарантирует возможность всегда иметь их под рукой, но и упрощает при необходимости восстановление необходимого документа.</w:t>
        <w:br/>
        <w:t>Общение с туристами. Программа позволяет фиксировать и систематизировать все этапы общения с клиентами, включая звонки, переписку, встречи, напоминания. С каждым клиентом создается отдельный диалог.</w:t>
        <w:br/>
        <w:t>Предварительные заявки. Работа с предварительными заявками поможет не потерять информацию о том, кто из клиентов где и когда желал провести отпуск. Для каждой из имеющихся заявок можно определить ее этап вплоть до оформленного договора. Наличие статистики, отражающей продажи фирмы, отчет по рекламным источникам, сведения о заявках и общению поможет контролировать ведение бизнеса, выявлять и устранять недоработки, улучшать работу менеджеров и всей организации.</w:t>
        <w:br/>
        <w:t>Личный кабинет туриста. При необходимости Вы сможете предоставить доступ клиенту к его личному кабинету, загрузить для него дополнительные документы, посмотреть, как будет выглядеть представленная информация. Автоматически в личный кабинет попадает информация по туру, а именно статус, оплата, документы и контакты менеджера и офиса.</w:t>
        <w:br/>
        <w:t>Прием заявок с сайта. Клиенты смогут заполнить размещенную на сайте форму предварительной заявки, которая сразу попадет в программу, о чем Вам на электронную почту придет уведомление.</w:t>
        <w:br/>
        <w:t>E-mail и SMS рассылки.  Прямо из программы можно отправить письмо на электронную почту одному или нескольким туристам, при этом каждый из них получит свое индивидуальное письмо, с прикрепленными документами, фото, ссылками, что будет положительно влиять на имидж организации. Составляемый отчет о произведенных рассылках отразит подробные данные о том, кто из клиентов открывал письмо, ссылках, на которые был осуществлен переход, конверсии по отправленным и прочитанным письмам, отметках письма как спам, информацию об отписавшихся от рассылок. Кроме того, программа позволяет мгновенно отправлять SMS сообщения от имени туристической фирмы, используя разные варианты рассылок. Предусмотрена возможность настройки автоматических поздравлений, напоминаний о вылетах, окончании действия загранпаспортов.</w:t>
        <w:br/>
        <w:t>Реестр дисконтных карт. В программе удобно систематизировать сведения о выданных клиентам дисконтных картах, имеющихся скидках для отдельных туристов, вести бонусную систему, учет и накопление баллов или сумм по каждому клиенту.</w:t>
        <w:br/>
        <w:t>Отчеты и статистика. Формируя отчеты и статистику по всем значимым показателям работы организации, программа помогает отражать всю информацию в сводной форме, а также содержит типовые шаблоны отчетов с возможностью создания собственных.</w:t>
        <w:br/>
        <w:t>Размещение и расселение туристов. Потребность в данной функции имеют туристические фирмы, деятельность которых связана с автобусными турами и включает размещение и расселение клиентов в гостиницах и местах отдыха. В программе можно вести учет мест в транспорте и гостиницах, как свободных, так и занятых, определять расположение клиентов.</w:t>
        <w:br/>
        <w:t>Финансовые гарантии. Программа отражает актуальные сведения о действующих туроператорах России и их обеспечении. Обновление данной информации осуществляет бесплатно.</w:t>
        <w:br/>
        <w:t>Бронирование Online. Используя программу, можно осуществлять бронирование туров любого туроператора России, легко и быстро добавляя данные туристов из программы на сайт туроператора.</w:t>
        <w:br/>
        <w:t>Стоимость программы</w:t>
        <w:br/>
        <w:t>Тариф «Эконом» - 5 500 руб./год. Предусматривает наличие 3 менеджеров и 1 офиса, в клиентской базе – 500 туристов.</w:t>
        <w:br/>
        <w:t>Тариф «Эконом +» - 9500 руб./год. Подходит для работы 5 менеджеров и 3 офисов, база может включать до 1000 клиентов.</w:t>
        <w:br/>
        <w:t>Тариф «Стандарт» - 15 500 руб./год.  Поддерживает работу 15 менеджеров и 5 офисов, ограничения по количеству клиентов в базе отсутствуют.</w:t>
        <w:br/>
        <w:t>Тариф «Премиум» - 24 500 руб./год. Ограничения по количеству менеджеров, офисов и числу туристов в базе отсутствуют. Оформление документов возможно от имени 3 юридических лиц.</w:t>
        <w:br/>
        <w:t>Требования к оборудованию</w:t>
        <w:br/>
        <w:t>Пользователь сможет осуществить доступ к программе с любого мобильного устройства (смартфон, планшет).</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CommentsStyle">
    <w:name w:val="CommentsStyle"/>
    <w:rPr>
      <w:rFonts w:ascii="Times New Roman" w:hAnsi="Times New Roman"/>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