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1 U-ON.Travel</w:t>
        <w:br/>
        <w:t>CRM для туристических компаний. Управление лидами и продажами. Повышение уровня лояльности клиентов. Мотивация сотрудников. Полная статистика в пару кликов. Удобное управление финансами. Легкий контроль над компанией</w:t>
        <w:br/>
        <w:br/>
        <w:t>2 Columbis</w:t>
        <w:br/>
        <w:t>Сервис для турагентств. Позволяет вести базу клиентов в CRM, быстро обрабатывать заявки клиентов, подбирать и бронировать туры, распечатывать путевки, договора, контролировать стадии отправки и отдыха клиента. Руководитель видит перед собой полную картину деятельности туристической компании. SMS/Email напоминания клиентам.</w:t>
        <w:br/>
        <w:br/>
        <w:t>3 САМО-турагент</w:t>
        <w:br/>
        <w:t>Профессиональная программа для туристических агентств. Широкий функционал позволит наладить эффективный рабочий процесс. Полная автоматизация турагентства: от звонка туриста до получения отзыва о поездке. Гибкая настройка ваших бизнес-процессов. Online бронирование на сайт турагентства. Интеграция с телефонией. Рассылки клиентам.</w:t>
        <w:br/>
        <w:br/>
        <w:t>4 ERP.travel</w:t>
        <w:br/>
        <w:t>Программа автоматизации для турагентства. Рабочий стол турагента – быстрый доступ к заказам и клиентам, Быстрый поиск по туристам и заказам тура, Автоматический контроль сроков действия паспортов, Сохранение файлов анкет, фотографий, договоров и прочее прямо к клиентам, поставщикам и заказам.</w:t>
        <w:br/>
        <w:br/>
        <w:t>5 МоиДокументы-Туризм</w:t>
        <w:br/>
        <w:t>Все, что нужно для работы с туристами, успешных продаж и организации туристического бизнеса. Общайтесь с клиентами, формируйте документы и отчеты, управляйте своими задачами, контролируйте продажи - где бы Вы ни находились. МоиДокументы-Туризм делает повседневную работу быстрой, простой и удобной.</w:t>
        <w:br/>
        <w:br/>
        <w:t>6 МоиТуристы</w:t>
        <w:br/>
        <w:t>Простая CRM-система для небольших турагентств. Учёт звонков и туристов, напоминания, передача туристов между менеджерами или офисами, гибкое начисление премий пропорционально вкладу, е-мейл и смс-маркетинг, анализ источников продаж и учёт рабочего времени.</w:t>
        <w:br/>
        <w:br/>
        <w:t>7 Селена</w:t>
        <w:br/>
        <w:t>Облачная система автоматизации туроператора и турагента. Поддержка любых направлений: санатории, экскурсионные туры, круизы, детский отдых... Создание туров любой сложности. Online-бронирование. Автоматическое формирование документов. Работа с субагентами. Личные кабинеты для субагента и прямого туриста. Интеграция с системами учёта, например, с 1С.</w:t>
        <w:br/>
        <w:br/>
        <w:t>8 ТурМенеджер</w:t>
        <w:br/>
        <w:t>Решение для автоматизации внутренних бизнес-процессов турагентства. Способно решить все задачи, связанные с документооборотом, сделками и клиентской базой.</w:t>
        <w:br/>
        <w:br/>
        <w:t>9 1C:Турагентство</w:t>
        <w:br/>
        <w:t>Отраслевое решение, предназначенное для автоматизации оперативного учета в туристических агентствах. Позволяет оформлять заявки на различные виды туров с автоматическим формированием печатных форм договоров, путевок и других первичных документов, отслеживать состояние взаиморасчетов с контрагентами с детализацией до заявки, формировать управленческие отчеты по структуре денежных средств и отчет о финансовых результатах.</w:t>
        <w:br/>
        <w:br/>
        <w:t>10 Лидер-тур</w:t>
        <w:br/>
        <w:t>Программа, которая помогает туристическим фирмам поднять на новый качественный уровень процессы управления за счет использования передовых информационных технологий в деловых процессах и при работе с документами, совершенствование системы коммуникаций с клиентами.</w:t>
        <w:br/>
        <w:br/>
        <w:t>11 Мастер-Агент</w:t>
        <w:br/>
        <w:t>Программный комплекс для автоматизации деятельности туристического агентства. Все данные при бронировании на сайте оператора переносятся в рабочую базу агента. Позволяет оперативно получать изменения: по статусам, услугам, стоимости. Привязкя файлов к конкретной путевке. Быстрый переход в к своей заявке в системе он-лайн бронирования туроператора. Функция назначения задач и контроль с возможностью прикрепления заявки.</w:t>
        <w:br/>
        <w:br/>
        <w:t>12 Парус-Туристическое агентство</w:t>
        <w:br/>
        <w:t>Система позволяет полностью автоматизировать процессы работы с клиентами в сфере туризма. Данное решение применимо как операторами, так и агентами.</w:t>
        <w:br/>
        <w:br/>
        <w:t>13 TourFX: Агент</w:t>
        <w:br/>
        <w:t>Бесплатная программа для турагентств. База клиентов, информация о заказе на одном экране, список заявок, оперативная информация о текущих заказах, динамике продаж и основных показателях деятельности турагентства.</w:t>
        <w:br/>
        <w:br/>
        <w:t>14 Учет туров в турагентстве</w:t>
        <w:br/>
        <w:t>Программа для турагентств. Позволяет вести базу клиентов, производить расчет стоимости турпродукта на основании следующих данных: проживание, АВИА/ЖД, трансфер, виза, страховка, экскурсии, иные услуги, взаиморасчеты с контрагентами турагентства. Выводит на печать следующие печатные формы, такие как договор реализации туристических услуг, приходный и расходный кассовый ордер, заявку на предоставление туристических услуг, счет-подтверждение, формирует отчеты.</w:t>
        <w:br/>
        <w:br/>
        <w:t>15 TurWin</w:t>
        <w:br/>
        <w:t>Программный комплекс для автоматизации деятельности турфирмы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