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Примеры использования информационных технологий в образовании</w:t>
        <w:br/>
        <w:t>Информационные технологии в образовании могут быть в нескольких видах. Каждый необходим для полноценного обучения, а также для того, чтобы этот процесс был комфортным и приятным для всех сторон.</w:t>
        <w:br/>
        <w:t>В первую очередь информационные технологии очень сильно помогли преподавателям. Это прекрасный способ получить всю необходимую информацию, а также грамотно составить актуальные и современные уроки.</w:t>
        <w:br/>
        <w:t>Системы преподавания постоянно меняются, и происходит огромное количество открытий, однако с помощью интернета легко всегда быть в курсе и делать свои уроки максимально полезными именно для современных людей. Также невозможно не отметить и форму самого преподавания.</w:t>
        <w:br/>
        <w:t>Информационные технологии в образовании позволяют найти не только тексты, но и видео, слайды, а также многое другое по данной теме. Теперь обучение проходит интересно и с удовольствием, ведь оно не только в виде рассказов, но и с помощью компьютеров и телевизоров, а также проекторов подается информация в самом удобном формате для детей. Многие даже с удовольствием начали ходить в школу и другие учебные заведения, хотя раньше это было большой сложностью.</w:t>
        <w:br/>
        <w:t>Невозможно не обратить внимания и на вторую сторону, на учеников. Это могут быть совсем малыши, дети или даже взрослые, от этого не зависит польза от новейших открытий.</w:t>
        <w:br/>
        <w:t>В первую очередь технологии позволили получать информацию в любом количестве, а не ограничиваться словами учителя и учебником. Стала незаменимой возможность пользоваться сетью. Также ученики получили возможность проявлять свои творческие способности благодаря разнообразным презентациям и прочему.</w:t>
        <w:br/>
        <w:t>Отдельно стоит поговорить о том, что новые информационные технологии в образовании позволили появиться совершенно новым проектам:</w:t>
        <w:br/>
        <w:t>Самообучение. Сейчас практически любую область можно освоить самостоятельно благодаря огромному количеству открытой информации. Причем для этого не нужно ходить в архивы и библиотеки, достаточно просто иметь персональный компьютер с выходом в интернет.</w:t>
        <w:br/>
        <w:t>Дистанционное обучение. Высшее образование, безусловно, очень важно, однако есть люди, которые живут слишком далеко от институтов, или же у них нет достаточно времени. Дистанционно выполнять задания, проекты и сдавать сессии – это отличная возможность заменить классическую форму образования.</w:t>
        <w:br/>
        <w:t>Связь с учителем. Это касается репетиторов, которые теперь могут преподавать по скайпу, а также возможности изучить с ними языки или же получить новую профессию, которая не слишком сложная.</w:t>
        <w:br/>
        <w:br/>
        <w:t>Особенности информационных технологий в образовании</w:t>
        <w:br/>
        <w:t>Информационные технологии в образовании дают огромное количество возможностей. «Экспоцентр» может представить лишь небольшое количество из них, однако уже сейчас можно заметить тенденцию, что подобные новинки все больше углубляются в данный процесс.</w:t>
        <w:br/>
        <w:t>Видеоконференции, учебные пособия, огромное количество полезного общения и материалов позволяют сделать современное образование особенным.</w:t>
        <w:br/>
        <w:t>Жизнь сейчас очень сильно ускорила свой темп, именно поэтому стоит обратить внимание на то, чтобы и образование укладывалось в минимальные сроки и с минимальными усилиями, однако качество и объем знаний должны только лишь увеличиваться.</w:t>
        <w:br/>
        <w:br/>
        <w:t>Новые информационные технологии в образовании на выставке</w:t>
        <w:br/>
        <w:t>На выставке «Связь» каждый год рассматриваются новинки в области информационных технологий, а также их практическое применение. Тут свои экспонаты и презентации представляют компании со всего мира.</w:t>
        <w:br/>
        <w:t>Подобное мероприятие позволяет им обмениваться опытом, а также заключать важные соглашения. Именно во многом благодаря этому развитие технологий идет все активнее и с каждым годом прорывы все значительнее и появляется все больше новых технологий.</w:t>
        <w:br/>
        <w:t>Выставка «Связь» в «Экспоцентре», как и каждый год до этого, будет рада представить огромное количество открытий в данной сфере. На выставке представляют свои достижения компании, а также обсуждаются разнообразные решения и принимаются новые тенденции развития.</w:t>
        <w:br/>
        <w:t>Стоит обратить внимание на то, что в «Экспоцентре» можно проследить, что с каждым годом технологии все больше внедряются в эту систему образования и делают ее все более совершенной.</w:t>
        <w:br/>
        <w:t>Есть множество разнообразных вариантов использования последних достижений для обучения, многие уже используются в образовательных учереждениях.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