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Среди программ, применяемых в области маркетинга, можно выделить следующие:</w:t>
        <w:br/>
        <w:br/>
        <w:t>SPSS® Categories™</w:t>
        <w:br/>
        <w:t>При помощи процедуры анализа соответствий можно без лишних усилий провести более полный анализ категориальных данных. Вместе с процедурой категориальной регрессии, а также четырьмя другими процедурами, SPSS Categories предоставляет полный набор инструментов многомерного анализа, позволяющих извлечь максимум информации из категориальных данных.</w:t>
        <w:br/>
        <w:br/>
        <w:t>AnswerTree®</w:t>
        <w:br/>
        <w:t>Для того чтобы получить обоснованные выводы, не обязательно быть статистиком. AnswerTree автоматически строит дерево, позволяя очень быстро начать работу с программой. Нужно только указать целевую переменную, переменные-предикторы и выбрать алгоритм построения дерева решений. AnswerTree автоматически просеивает данные и находит статистически значимые группы.</w:t>
        <w:br/>
        <w:br/>
        <w:t>С помощью интуитивно понятных древовидных диаграмм, графиков и таблиц AnswerTree можно просто и быстро сегментировать данные. Древовидная диаграмма, которая похожа на блок-схему, позволяет моментально визуализировать выделенные сегменты и закономерности в данных</w:t>
        <w:br/>
        <w:br/>
        <w:t>Marketing Analytic 5</w:t>
        <w:br/>
        <w:t>Программный комплекс Marketing Analytic 5 предназначен для решения задач накопления маркетинговых данных, автоматизации маркетинговых исследований, стратегического и оперативного планирования маркетинговой деятельности.</w:t>
        <w:br/>
        <w:br/>
        <w:t>ДА-Система</w:t>
        <w:br/>
        <w:t>ДА-система -- это универсальный, простой и, вместе с тем, мощный современный инструмент обработки и анализа данных. Он поддерживает все операции при работе с данными -- от ввода и обмена данными до анализа и отчета. В нем используется оригинальная отечественная технология детерминационного анализа (ДА-технология).</w:t>
        <w:br/>
        <w:br/>
        <w:t>VORTEX</w:t>
        <w:br/>
        <w:t>Программа "VORTEX" предназначена для: ввода первичной информации, собранной в ходе прикладного маркетингового или социологического исследования; обработки и анализа этой информации; представления полученных результатов анализа в виде таблиц, текстов, графиков и диаграмм с возможностью их переноса в Microsoft Word и другие приложения Windows NT.</w:t>
        <w:br/>
        <w:br/>
        <w:t>Pulsar</w:t>
        <w:br/>
        <w:t>Pulsar - интерактивная система для анализа, табулирования и наглядного представления результатов исследований и содержимого баз данных. Pulsar использует преимущества Windows для того, чтобы сделать создание таблиц быстрым, легким и очень эффективным. Интерфейс программы простой и удобный, со стандартными функциями point and click, используемыми для создания в проекте таблиц, графиков, фильтров, весов и отчетов. Проекты могут создаваться и просматриваться из центрального меню, позволяя управлять всем процессом анализа информации.</w:t>
        <w:br/>
        <w:br/>
        <w:t>STAR</w:t>
        <w:br/>
        <w:t>STAR - это мощная система для табулирования данных в пакетном режиме. Она содержит модули для создания, обработки, просмотра, редактирования и вывода на печать таблиц, используя одно удобное интерактивное меню.</w:t>
        <w:br/>
        <w:br/>
        <w:t>Pulsar Web</w:t>
        <w:br/>
        <w:t>Pulsar WEB ориентирован на исследовательские компании, компании - ASP, и компании, активно представленные в Интернет. Pulsar WEB позволяет поставщикам данных существенно сократить накладные расходы на их распространение, избавиться от потерь, связанных с несанкционированным тиражированием данных, увеличить клиентскую базу и предложить потребителям данных совершенно новое качество сервиса.</w:t>
        <w:br/>
        <w:br/>
        <w:t>Bellview FUSION</w:t>
        <w:br/>
        <w:t>Bellview FUSION - это CATI система нового поколения, позволяющая проводить интегрированные количественные исследования с использованием новейших возможностей в области управления выборкой, составления расписаний интервью и отчетов. Система включает в себя новые версии программного обеспечения семейства Bellview в пределах централизованной системы управления, основанной на открытых технологиях. Полностью интегрированная с нашими программными продуктами для подготовки опросов и анализа данных, система Bellview FUSION является ядром для всего исследовательского процесса, что позволяет усовершенствовать технологию проведения опросов и обеспечить быстрый доступ к необходимой информации с использованием новейших технологий управления базами данных.</w:t>
        <w:br/>
        <w:br/>
        <w:t>Программа «Сетевой маркетинг» компании «РОБИС Консалтинг»</w:t>
        <w:br/>
        <w:br/>
        <w:t>Данная программа создана с учетом основных проблем и пожеланий руководителей фирм многоуровнего маркетинга. Она обеспечивает первым лицам MLM-компаний надежный и беспристрастный финансовый учет, предоставляя точные сведения обо всех поступлениях и расходах и автоматизируя сложный процесс расчета выплат для многочисленного штата сотрудников.</w:t>
        <w:br/>
        <w:br/>
        <w:t>Программа «Сетевой маркетинг» исключает внесение неверных сведений, неправильных, заниженных или завышенных, цифр и ошибочных данных. Она основана на принципах четкой автоматизации деятельности предприятий разного профиля и масштаба. Создатели учли опыт разработки решений по оптимизации бизнеса для небольших и крупных предприятий, адаптировав его преимущества к особенностям MLM. Производя точный расчет любых финансовых операций - определения скидок, переходов скидок, материальных поощрений, штрафных вычетов, итоговой зарплаты, - программа незамедлительно и безошибочно определяет сумму, полученную тем или иным агентом прямых продаж. Это решение избавляет руководство компании от потери времени и утомительного расчета материальной помощи для каждого из тысяч сотрудников.</w:t>
        <w:br/>
        <w:br/>
        <w:t>Программа «Сетевой маркетинг» является клиент-серверной и многопользовательской, т.е. позвояет работать в ней нескольким сотрудникам одновременно. Она функционирует в сети под управлением ОС «Windows 2000 Server» и «MS SQL Server 2000». Пользовательские компьютеры работают в ОС «Windows 98» и выше. Все бизнес-процессы реализованы на сервере в СУБД «MS SQL Server 2000». Таким образом, при смене структуры бизнес-процесса и изменении принципов работы фирмы не нужно переписывать клиентское ПО. Необходимо лишь изменить ход бизнес-логики на сервере. Основные достоинства программы состоят в том, что она:</w:t>
        <w:br/>
        <w:t>-реализует систему расчетов и исчислений соответственно специфике маркетинг-плана компании;</w:t>
        <w:br/>
        <w:t>-позволяет изменить настройки маркетинг-плана в соответствии с пожеланиями пользователя;</w:t>
        <w:br/>
        <w:t>-точно рассчитывает все финансовые операции; -исключает любые ошибки и ввод неверной информации;</w:t>
        <w:br/>
        <w:t>-быстро определяет размер итоговой выплаты;</w:t>
        <w:br/>
        <w:t>-избавляет руководство от потери времени и исключает анализ неправильных конечных данных;</w:t>
        <w:br/>
        <w:t>-увеличивает потенциал компании и расширяет спектр ее возможностей;</w:t>
        <w:br/>
        <w:t>-оптимизирует бизнес-процесс компании и повышает ее прибыль;</w:t>
        <w:br/>
        <w:t>-является инвариантной относительно количества дистрибьюторов.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