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Плюсы решения для планирования производства 1ТП47Т:</w:t>
        <w:br/>
        <w:t>Программное обеспечение для планирования производства Система и инструменты</w:t>
        <w:br/>
        <w:t>1. Быстрый и интуитивно понятный пользовательский интерфейс</w:t>
        <w:br/>
        <w:t>Программа Streamline действенна и эффективна. Таким образом, вы можете сосредоточиться на долгосрочных целях и развитии бизнеса.</w:t>
        <w:br/>
        <w:br/>
        <w:t>2. Бесшовная интеграция источников данных компании</w:t>
        <w:br/>
        <w:t>Двунаправленное соединение позволяет загружать данные из вашей системы продаж в Streamline, а также автоматически экспортировать информацию о спрогнозированных заказах обратно в вашу ERP-систему.</w:t>
        <w:br/>
        <w:br/>
        <w:t>3. Плавный и быстрый процесс внедрения.</w:t>
        <w:br/>
        <w:t>Успешная реализация требует координации многих переменных факторов. Команда Streamline хорошо осведомлена о диапазоне продаж и ERP-систем, доступных в настоящее время на рынке. Таким образом, они позаботятся о том, чтобы вы и ваша команда были готовы к работе в кратчайшие сроки.</w:t>
        <w:br/>
        <w:br/>
        <w:t>4. Идеальное соответствие бизнес-процессу вашей компании.</w:t>
        <w:br/>
        <w:t>Программное обеспечение для планирования производства должно соответствовать вашим бизнес-целям и всем остальным процессам вашей компании.</w:t>
        <w:br/>
        <w:br/>
        <w:t>При выборе программного обеспечения для планирования производства для вашей компании необходимо учитывать множество факторов. Они могут включать общую стоимость владения выбранным решением, надежность, высококачественную поддержку и, наконец, вашу способность оценить все функции перед принятием решения.</w:t>
        <w:br/>
        <w:br/>
        <w:t>5. Синхронизация дат заказа по артикулам.</w:t>
        <w:br/>
        <w:t>Что вы будете делать, если ваша стратегия минимального / максимального пополнения, встроенная в систему ERP, подает сигнал покупки для одного SKU, но другие SKU того же поставщика еще не нуждаются в пополнении? Сигналы минимального / максимального количества заказов поступают по каждому элементу, в то время как предприятия размещают заказы на поставку по поставщикам. Таким образом, вы либо проигнорируете предупреждение и позже у вас возникнет нехватка, либо вы приобретете чрезмерно полный контейнер. В отличие от методов ERP, Streamline повышает сигналы о закупках для каждого поставщика. Программное обеспечение Streamline прогнозирует все сигналы о закупках во время следующего цикла заказа с помощью моделирования дискретных событий и осуществляет закупки заранее, чтобы обеспечить плавный процесс закупок с постоянным циклом заказа, или закупку полных контейнеров (цикл заказа является переменным) или EOQ.</w:t>
        <w:br/>
        <w:br/>
        <w:t>6. Замена формул дискретным моделированием.</w:t>
        <w:br/>
        <w:t>Пополнение запасов основано на расчете будущих уровней запасов в течение следующего времени выполнения заказа, а иногда и после него. Это означает, что ваша формула должна учитывать многочисленные предстоящие события потребления и пополнения. Иногда это выполнимо, но как только вы начинаете иметь дело с расписанием событий, таким как график отгрузки или несколько заказов в пути, Excel почти сразу отказывается.</w:t>
        <w:br/>
        <w:br/>
        <w:t>В то время как наши конкуренты обычно упрощают вычисления, не сталкиваясь с реалистичными событиями, Streamline создает временную шкалу с однодневным разрешением и помещает все расписания на временную шкалу. Затем Streamline выполняет последовательность событий, предоставляя нам наиболее точную информацию об уровне запасов компании с точностью до одного дня. Иногда это просто более точный метод по сравнению с формулами пополнения, но во многих случаях это единственный способ приспособиться к реальной сложности цепочки поставок.</w:t>
        <w:br/>
        <w:br/>
        <w:t>7. Использование ИИ (искусственного интеллекта) для прогнозирования спроса</w:t>
        <w:br/>
        <w:t>В настоящее время недостаточно оценки сезонности, эластичности цен или прогнозирования сверху вниз. Рынок меняется очень динамично, и трудно предсказать, достаточно ли ваша история продаж актуальна для текущей ситуации и может ли быть использована для экстраполяции на будущее. Это область, в которой мы используем наш собственный ИИ, поэтому мы применяем методы прогнозирования временных рядов, предикторы и изменения уровней только в том случае, если ИИ считает это целесообразным - точно так же, как если вы следите за каждым SKU каждый день.</w:t>
        <w:br/>
        <w:br/>
        <w:t>8. Групповой EOQ (Экономичный размер заказа)</w:t>
        <w:br/>
        <w:t>Вы используете EOQ в своей работе? Если нет, стоит присмотреться к EOQ поближе, поскольку эта концепция планирования запасов значительно снижает ваши затраты на хранение и размещение заказов. К сожалению, классический EOQ рассчитывается для SKU, а не для группы SKU. В реальной цепочке поставок заказы на поставку содержат несколько артикулов, если не сотни. Хотя Streamline поддерживает классический расчет EOQ, он также предлагает групповой EOQ, который выходит далеко за рамки традиционного подхода, делая EOQ применимым к заказам на покупку с группами SKU.</w:t>
        <w:br/>
        <w:br/>
        <w:t>Это становится возможным благодаря способности Streamline синхронизировать дату заказа для группы товаров. Затем Streamline перемещает барьер синхронизации вперед и назад, чтобы найти лучший цикл заказа для группы SKU, и автоматически минимизирует комбинацию затрат на хранение и размещение заказов.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