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- 641</w:t>
        <w:br/>
        <w:t>Основная тематика - ИТ, компьютерная техника, ПО (Как технологии меняют образование)</w:t>
        <w:br/>
        <w:t>Смежные тематики - Образование</w:t>
        <w:br/>
        <w:t>Источник - https://netology.ru/blog/08-2020-hitech-v-obrazovanii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