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- 692</w:t>
        <w:br/>
        <w:t>Основная тематика - ИТ, компьютерная техника, ПО (Политика и современные информационные технологии)</w:t>
        <w:br/>
        <w:t>Смежные тематики - Политика</w:t>
        <w:br/>
        <w:t>Источник - https://refdb.ru/look/1783549.html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