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E6" w:rsidRPr="00B21BC7" w:rsidRDefault="00B21BC7">
      <w:pPr>
        <w:rPr>
          <w:lang w:val="ru-RU"/>
        </w:rPr>
      </w:pPr>
      <w:r w:rsidRPr="00B21BC7">
        <w:rPr>
          <w:rStyle w:val="CommentsStyle"/>
          <w:lang w:val="ru-RU"/>
        </w:rPr>
        <w:t>Количество слов - 60</w:t>
      </w:r>
      <w:r>
        <w:rPr>
          <w:rStyle w:val="CommentsStyle"/>
          <w:lang w:val="ru-RU"/>
        </w:rPr>
        <w:t>4</w:t>
      </w:r>
      <w:r w:rsidRPr="00B21BC7">
        <w:rPr>
          <w:rStyle w:val="CommentsStyle"/>
          <w:lang w:val="ru-RU"/>
        </w:rPr>
        <w:br/>
        <w:t>Основная тематика - ИТ, компьютерная техника, ПО (Техника и гаджеты для учёбы: что выбрать, чтобы легко учиться)</w:t>
      </w:r>
      <w:r w:rsidRPr="00B21BC7">
        <w:rPr>
          <w:rStyle w:val="CommentsStyle"/>
          <w:lang w:val="ru-RU"/>
        </w:rPr>
        <w:br/>
        <w:t>Смежные тематики - Образование</w:t>
      </w:r>
      <w:r w:rsidRPr="00B21BC7">
        <w:rPr>
          <w:rStyle w:val="CommentsStyle"/>
          <w:lang w:val="ru-RU"/>
        </w:rPr>
        <w:br/>
        <w:t xml:space="preserve">Источник - </w:t>
      </w:r>
      <w:r>
        <w:rPr>
          <w:rStyle w:val="CommentsStyle"/>
        </w:rPr>
        <w:t>https</w:t>
      </w:r>
      <w:r w:rsidRPr="00B21BC7">
        <w:rPr>
          <w:rStyle w:val="CommentsStyle"/>
          <w:lang w:val="ru-RU"/>
        </w:rPr>
        <w:t>://</w:t>
      </w:r>
      <w:proofErr w:type="spellStart"/>
      <w:r>
        <w:rPr>
          <w:rStyle w:val="CommentsStyle"/>
        </w:rPr>
        <w:t>externat</w:t>
      </w:r>
      <w:proofErr w:type="spellEnd"/>
      <w:r w:rsidRPr="00B21BC7">
        <w:rPr>
          <w:rStyle w:val="CommentsStyle"/>
          <w:lang w:val="ru-RU"/>
        </w:rPr>
        <w:t>.</w:t>
      </w:r>
      <w:proofErr w:type="spellStart"/>
      <w:r>
        <w:rPr>
          <w:rStyle w:val="CommentsStyle"/>
        </w:rPr>
        <w:t>foxford</w:t>
      </w:r>
      <w:proofErr w:type="spellEnd"/>
      <w:r w:rsidRPr="00B21BC7">
        <w:rPr>
          <w:rStyle w:val="CommentsStyle"/>
          <w:lang w:val="ru-RU"/>
        </w:rPr>
        <w:t>.</w:t>
      </w:r>
      <w:proofErr w:type="spellStart"/>
      <w:r>
        <w:rPr>
          <w:rStyle w:val="CommentsStyle"/>
        </w:rPr>
        <w:t>ru</w:t>
      </w:r>
      <w:proofErr w:type="spellEnd"/>
      <w:r w:rsidRPr="00B21BC7">
        <w:rPr>
          <w:rStyle w:val="CommentsStyle"/>
          <w:lang w:val="ru-RU"/>
        </w:rPr>
        <w:t>/</w:t>
      </w:r>
      <w:proofErr w:type="spellStart"/>
      <w:r>
        <w:rPr>
          <w:rStyle w:val="CommentsStyle"/>
        </w:rPr>
        <w:t>polezno</w:t>
      </w:r>
      <w:proofErr w:type="spellEnd"/>
      <w:r w:rsidRPr="00B21BC7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znat</w:t>
      </w:r>
      <w:proofErr w:type="spellEnd"/>
      <w:r w:rsidRPr="00B21BC7">
        <w:rPr>
          <w:rStyle w:val="CommentsStyle"/>
          <w:lang w:val="ru-RU"/>
        </w:rPr>
        <w:t>/</w:t>
      </w:r>
      <w:proofErr w:type="spellStart"/>
      <w:r>
        <w:rPr>
          <w:rStyle w:val="CommentsStyle"/>
        </w:rPr>
        <w:t>kak</w:t>
      </w:r>
      <w:proofErr w:type="spellEnd"/>
      <w:r w:rsidRPr="00B21BC7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vybrat</w:t>
      </w:r>
      <w:proofErr w:type="spellEnd"/>
      <w:r w:rsidRPr="00B21BC7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kompyuter</w:t>
      </w:r>
      <w:proofErr w:type="spellEnd"/>
      <w:r w:rsidRPr="00B21BC7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dlya</w:t>
      </w:r>
      <w:proofErr w:type="spellEnd"/>
      <w:r w:rsidRPr="00B21BC7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ucheby</w:t>
      </w:r>
      <w:proofErr w:type="spellEnd"/>
      <w:r w:rsidRPr="00B21BC7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shkolniku</w:t>
      </w:r>
      <w:bookmarkStart w:id="0" w:name="_GoBack"/>
      <w:bookmarkEnd w:id="0"/>
      <w:proofErr w:type="spellEnd"/>
    </w:p>
    <w:sectPr w:rsidR="008E58E6" w:rsidRPr="00B21BC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E58E6"/>
    <w:rsid w:val="00AA1D8D"/>
    <w:rsid w:val="00B21BC7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7E0B7"/>
  <w14:defaultImageDpi w14:val="300"/>
  <w15:docId w15:val="{50B1ED83-E758-433F-B947-4D2C8F58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F516A6-0047-499E-B4A6-439CD1D6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3</cp:revision>
  <dcterms:created xsi:type="dcterms:W3CDTF">2013-12-23T23:15:00Z</dcterms:created>
  <dcterms:modified xsi:type="dcterms:W3CDTF">2021-11-12T19:21:00Z</dcterms:modified>
  <cp:category/>
</cp:coreProperties>
</file>