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- 669</w:t>
        <w:br/>
        <w:t>Основная тематика - ИТ, компьютерная техника, ПО (Роль информационных технологий в политической практике)</w:t>
        <w:br/>
        <w:t>Смежные тематики - Политика</w:t>
        <w:br/>
        <w:t>Источник - https://studme.org/50253/politologiya/novye_informatsionnye_tehnologii_politike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