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- 842</w:t>
        <w:br/>
        <w:t>Основная тематика - ИТ, Компьютерная техника, ПО (Обзор программного обеспечения для автоматизации производства)</w:t>
        <w:br/>
        <w:t>Смежные тематики - Промышленность</w:t>
        <w:br/>
        <w:t>Источник - https://www.maxplant.ru/article/is_soft_navigator.php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