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- 671</w:t>
        <w:br/>
        <w:t>Основная тематика - ИТ, компьютерная техника, ПО (Цифровые технологии и их влияние на экологию)</w:t>
        <w:br/>
        <w:t>Смежные тематики - Экология</w:t>
        <w:br/>
        <w:t>Источник - https://scienceforum.ru/2020/article/2018023052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