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0A" w:rsidRPr="00BD5C04" w:rsidRDefault="00BD5C04">
      <w:pPr>
        <w:rPr>
          <w:lang w:val="ru-RU"/>
        </w:rPr>
      </w:pPr>
      <w:r w:rsidRPr="00BD5C04">
        <w:rPr>
          <w:rStyle w:val="CommentsStyle"/>
          <w:lang w:val="ru-RU"/>
        </w:rPr>
        <w:t>Количество слов - 552</w:t>
      </w:r>
      <w:r w:rsidRPr="00BD5C04">
        <w:rPr>
          <w:rStyle w:val="CommentsStyle"/>
          <w:lang w:val="ru-RU"/>
        </w:rPr>
        <w:br/>
        <w:t xml:space="preserve">Основная тематика - ИТ, компьютерная техника, ПО (Как </w:t>
      </w:r>
      <w:r>
        <w:rPr>
          <w:rStyle w:val="CommentsStyle"/>
        </w:rPr>
        <w:t>IT</w:t>
      </w:r>
      <w:r w:rsidRPr="00BD5C04">
        <w:rPr>
          <w:rStyle w:val="CommentsStyle"/>
          <w:lang w:val="ru-RU"/>
        </w:rPr>
        <w:t>-технологии помогают планете выжить)</w:t>
      </w:r>
      <w:r w:rsidRPr="00BD5C04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Экология</w:t>
      </w:r>
      <w:bookmarkStart w:id="0" w:name="_GoBack"/>
      <w:bookmarkEnd w:id="0"/>
      <w:r w:rsidRPr="00BD5C04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BD5C04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zen</w:t>
      </w:r>
      <w:proofErr w:type="spellEnd"/>
      <w:r w:rsidRPr="00BD5C04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yandex</w:t>
      </w:r>
      <w:proofErr w:type="spellEnd"/>
      <w:r w:rsidRPr="00BD5C04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BD5C04">
        <w:rPr>
          <w:rStyle w:val="CommentsStyle"/>
          <w:lang w:val="ru-RU"/>
        </w:rPr>
        <w:t>/</w:t>
      </w:r>
      <w:r>
        <w:rPr>
          <w:rStyle w:val="CommentsStyle"/>
        </w:rPr>
        <w:t>media</w:t>
      </w:r>
      <w:r w:rsidRPr="00BD5C04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sobirator</w:t>
      </w:r>
      <w:proofErr w:type="spellEnd"/>
      <w:r w:rsidRPr="00BD5C04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kak</w:t>
      </w:r>
      <w:proofErr w:type="spellEnd"/>
      <w:r w:rsidRPr="00BD5C04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ittehnologii</w:t>
      </w:r>
      <w:proofErr w:type="spellEnd"/>
      <w:r w:rsidRPr="00BD5C04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pomogaiut</w:t>
      </w:r>
      <w:proofErr w:type="spellEnd"/>
      <w:r w:rsidRPr="00BD5C04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planete</w:t>
      </w:r>
      <w:proofErr w:type="spellEnd"/>
      <w:r w:rsidRPr="00BD5C04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vyjit</w:t>
      </w:r>
      <w:proofErr w:type="spellEnd"/>
      <w:r w:rsidRPr="00BD5C04">
        <w:rPr>
          <w:rStyle w:val="CommentsStyle"/>
          <w:lang w:val="ru-RU"/>
        </w:rPr>
        <w:t>-5</w:t>
      </w:r>
      <w:r>
        <w:rPr>
          <w:rStyle w:val="CommentsStyle"/>
        </w:rPr>
        <w:t>d</w:t>
      </w:r>
      <w:r w:rsidRPr="00BD5C04">
        <w:rPr>
          <w:rStyle w:val="CommentsStyle"/>
          <w:lang w:val="ru-RU"/>
        </w:rPr>
        <w:t>6</w:t>
      </w:r>
      <w:r>
        <w:rPr>
          <w:rStyle w:val="CommentsStyle"/>
        </w:rPr>
        <w:t>ab</w:t>
      </w:r>
      <w:r w:rsidRPr="00BD5C04">
        <w:rPr>
          <w:rStyle w:val="CommentsStyle"/>
          <w:lang w:val="ru-RU"/>
        </w:rPr>
        <w:t>7055</w:t>
      </w:r>
      <w:r>
        <w:rPr>
          <w:rStyle w:val="CommentsStyle"/>
        </w:rPr>
        <w:t>d</w:t>
      </w:r>
      <w:r w:rsidRPr="00BD5C04">
        <w:rPr>
          <w:rStyle w:val="CommentsStyle"/>
          <w:lang w:val="ru-RU"/>
        </w:rPr>
        <w:t>636200</w:t>
      </w:r>
      <w:r>
        <w:rPr>
          <w:rStyle w:val="CommentsStyle"/>
        </w:rPr>
        <w:t>add</w:t>
      </w:r>
      <w:r w:rsidRPr="00BD5C04">
        <w:rPr>
          <w:rStyle w:val="CommentsStyle"/>
          <w:lang w:val="ru-RU"/>
        </w:rPr>
        <w:t>06</w:t>
      </w:r>
      <w:r>
        <w:rPr>
          <w:rStyle w:val="CommentsStyle"/>
        </w:rPr>
        <w:t>b</w:t>
      </w:r>
      <w:r w:rsidRPr="00BD5C04">
        <w:rPr>
          <w:rStyle w:val="CommentsStyle"/>
          <w:lang w:val="ru-RU"/>
        </w:rPr>
        <w:t>9</w:t>
      </w:r>
      <w:r>
        <w:rPr>
          <w:rStyle w:val="CommentsStyle"/>
        </w:rPr>
        <w:t>f</w:t>
      </w:r>
    </w:p>
    <w:sectPr w:rsidR="00862D0A" w:rsidRPr="00BD5C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2D0A"/>
    <w:rsid w:val="00AA1D8D"/>
    <w:rsid w:val="00B47730"/>
    <w:rsid w:val="00BD5C0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2E95F"/>
  <w14:defaultImageDpi w14:val="300"/>
  <w15:docId w15:val="{50AE905D-97DB-4B6B-8C4D-92CC8D4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12220-26D8-4028-A6B3-3DD90CBA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2021-11-10T21:12:00Z</dcterms:modified>
  <cp:category/>
</cp:coreProperties>
</file>