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- 699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https://moluch.ru/archive/242/55994/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