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- 539</w:t>
        <w:br/>
        <w:t>Основная тематика - ИТ, компьютерная техника, ПО (Цифровая трансформация в туризме: тренды 2020)</w:t>
        <w:br/>
        <w:t>Смежные тематики - Туризм</w:t>
        <w:br/>
        <w:t>Источник - https://vc.ru/flood/85973-cifrovaya-transformaciya-v-turizme-trendy-2020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