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- 754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https://qwizz.ru/информационные-технологии-туризме/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