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- 543</w:t>
        <w:br/>
        <w:t>Основная тематика - ИТ, компьютерная техника, ПО (IT и медицина)</w:t>
        <w:br/>
        <w:t>Смежные тематики - Медицина и здравоохранение</w:t>
        <w:br/>
        <w:t>Источник - https://tjournal.ru/tech/181233-it-i-medicina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