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- 532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https://infourok.ru/informacionnie-tehnologii-v-obrazovanii-3448344.html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