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37" w:rsidRPr="008C7A0D" w:rsidRDefault="008C7A0D">
      <w:pPr>
        <w:rPr>
          <w:lang w:val="ru-RU"/>
        </w:rPr>
      </w:pPr>
      <w:r w:rsidRPr="008C7A0D">
        <w:rPr>
          <w:rStyle w:val="CommentsStyle"/>
          <w:lang w:val="ru-RU"/>
        </w:rPr>
        <w:t>Количество слов - 514</w:t>
      </w:r>
      <w:bookmarkStart w:id="0" w:name="_GoBack"/>
      <w:bookmarkEnd w:id="0"/>
      <w:r w:rsidRPr="008C7A0D">
        <w:rPr>
          <w:rStyle w:val="CommentsStyle"/>
          <w:lang w:val="ru-RU"/>
        </w:rPr>
        <w:br/>
        <w:t>Основная тематика - ИТ, Компьютерная техника, ПО (</w:t>
      </w:r>
      <w:proofErr w:type="spellStart"/>
      <w:r w:rsidRPr="008C7A0D">
        <w:rPr>
          <w:rStyle w:val="CommentsStyle"/>
          <w:lang w:val="ru-RU"/>
        </w:rPr>
        <w:t>Минпромторг</w:t>
      </w:r>
      <w:proofErr w:type="spellEnd"/>
      <w:r w:rsidRPr="008C7A0D">
        <w:rPr>
          <w:rStyle w:val="CommentsStyle"/>
          <w:lang w:val="ru-RU"/>
        </w:rPr>
        <w:t xml:space="preserve"> разложит ПО прилавку)</w:t>
      </w:r>
      <w:r w:rsidRPr="008C7A0D">
        <w:rPr>
          <w:rStyle w:val="CommentsStyle"/>
          <w:lang w:val="ru-RU"/>
        </w:rPr>
        <w:br/>
        <w:t>Смежные тематики - Промышленность</w:t>
      </w:r>
      <w:r w:rsidRPr="008C7A0D">
        <w:rPr>
          <w:rStyle w:val="CommentsStyle"/>
          <w:lang w:val="ru-RU"/>
        </w:rPr>
        <w:br/>
        <w:t xml:space="preserve">Источник - </w:t>
      </w:r>
      <w:r>
        <w:rPr>
          <w:rStyle w:val="CommentsStyle"/>
        </w:rPr>
        <w:t>https</w:t>
      </w:r>
      <w:r w:rsidRPr="008C7A0D">
        <w:rPr>
          <w:rStyle w:val="CommentsStyle"/>
          <w:lang w:val="ru-RU"/>
        </w:rPr>
        <w:t>://</w:t>
      </w:r>
      <w:r>
        <w:rPr>
          <w:rStyle w:val="CommentsStyle"/>
        </w:rPr>
        <w:t>www</w:t>
      </w:r>
      <w:r w:rsidRPr="008C7A0D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kommersant</w:t>
      </w:r>
      <w:proofErr w:type="spellEnd"/>
      <w:r w:rsidRPr="008C7A0D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8C7A0D">
        <w:rPr>
          <w:rStyle w:val="CommentsStyle"/>
          <w:lang w:val="ru-RU"/>
        </w:rPr>
        <w:t>/</w:t>
      </w:r>
      <w:r>
        <w:rPr>
          <w:rStyle w:val="CommentsStyle"/>
        </w:rPr>
        <w:t>doc</w:t>
      </w:r>
      <w:r w:rsidRPr="008C7A0D">
        <w:rPr>
          <w:rStyle w:val="CommentsStyle"/>
          <w:lang w:val="ru-RU"/>
        </w:rPr>
        <w:t>/5030452</w:t>
      </w:r>
    </w:p>
    <w:sectPr w:rsidR="00CD4537" w:rsidRPr="008C7A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C7A0D"/>
    <w:rsid w:val="00AA1D8D"/>
    <w:rsid w:val="00B47730"/>
    <w:rsid w:val="00CB0664"/>
    <w:rsid w:val="00CD45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F02F7"/>
  <w14:defaultImageDpi w14:val="300"/>
  <w15:docId w15:val="{DCA21381-F057-4A33-8670-361738C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88B7DB-56A4-4027-8326-AA153476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2021-10-19T17:03:00Z</dcterms:modified>
  <cp:category/>
</cp:coreProperties>
</file>