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- 767</w:t>
        <w:br/>
        <w:t>Основная тематика - ИТ, компьютерная техника, ПО (Что такое «умные» дороги и как будет выглядеть цифровой транспорт)</w:t>
        <w:br/>
        <w:t>Смежные тематики - Транспорт</w:t>
        <w:br/>
        <w:t>Источник - https://trends.rbc.ru/trends/industry/5ef0c7849a7947bad518dfb5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