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- 765</w:t>
        <w:br/>
        <w:t>Основная тематика - ИТ, компьютерная техника, ПО (Православные приложения: топ-10 для смартфонов)</w:t>
        <w:br/>
        <w:t>Смежные тематики - Религия</w:t>
        <w:br/>
        <w:t>Источник - https://www.pravmir.ru/top-10-pravoslavnyih-prilozheniy-dlya-smartfona/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