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- 807</w:t>
        <w:br/>
        <w:t>Основная тематика - ИТ, компьютерная техника, ПО (Программа для рекламы)</w:t>
        <w:br/>
        <w:t>Смежные тематики - Маркетинг, реклама</w:t>
        <w:br/>
        <w:t>Источник - http://ususoft.ru/reklama.php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