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- 678</w:t>
        <w:br/>
        <w:t>Основная тематика - ИТ, Компьютерная техника, ПО (Компьютерные технологии в физкультуре и спорте)</w:t>
        <w:br/>
        <w:t>Смежные тематики - Спорт</w:t>
        <w:br/>
        <w:t>Источник - https://moluch.ru/archive/339/75922/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