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- 504</w:t>
        <w:br/>
        <w:t>Основная тематика - ИТ, компьютерная техника, ПО (Развитие информационных технологий в экологии)</w:t>
        <w:br/>
        <w:t>Смежные тематики - Экология</w:t>
        <w:br/>
        <w:t>Источник - https://studfile.net/preview/16422419/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