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- 748</w:t>
        <w:br/>
        <w:t>Основная тематика - ИТ, компьютерная техника, ПО (Применение информационных технологий в экологии)</w:t>
        <w:br/>
        <w:t>Смежные тематики - Экология</w:t>
        <w:br/>
        <w:t>Источник - https://posidpo.ru/gorbovskaya-i-s-primenenie-informatsio/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