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- 684</w:t>
        <w:br/>
        <w:t>Основная тематика - ИТ, компьютерная техника, ПО (Топ-приложений для фермера)</w:t>
        <w:br/>
        <w:t>Смежные тематики - Сельское хозяйство</w:t>
        <w:br/>
        <w:t>Источник - https://uapg.ua/ru/top-prilozhenij-dlya-fermera/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