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- 547</w:t>
        <w:br/>
        <w:t>Основная тематика - ИТ, компьютерная техника, ПО (Самые популярные мобильные приложения для сельского хозяйства)</w:t>
        <w:br/>
        <w:t>Смежные тематики - Сельское хозяйство</w:t>
        <w:br/>
        <w:t>Источник - https://www.agroxxi.ru/selhoztehnika/novosti/samye-populjarnye-mobilnye-prilozhenija-dlja-selskogo-hozjaistva.html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