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- 672</w:t>
        <w:br/>
        <w:t>Основная тематика - ИТ, компьютерная техника, ПО (АНАЛИЗ КОМПЬЮТЕРНЫХ ПРОГРАММ В СЕЛЬСКОМ ХОЗЯЙСТВЕ)</w:t>
        <w:br/>
        <w:t>Смежные тематики - Сельское хозяйство</w:t>
        <w:br/>
        <w:t>Источник - https://scienceforum.ru/2018/article/2018003736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