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- 504</w:t>
        <w:br/>
        <w:t>Основная тематика - ИТ, компьютерная техника, ПО (6 удобных приложений для планирования событий)</w:t>
        <w:br/>
        <w:t>Смежные тематики - Праздники</w:t>
        <w:br/>
        <w:t>Источник - https://news.pressfeed.ru/6-for-events/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