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- 587</w:t>
        <w:br/>
        <w:t>Основная тематика - ИТ, компьютерная техника, ПО (10 полезных приложений для ведения event-проектов)</w:t>
        <w:br/>
        <w:t>Смежные тематики - Праздники</w:t>
        <w:br/>
        <w:t>Источник - https://event.ru/overviews/10-poleznyih-prilozheniy-dlya-vedeniya-event-proektov/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