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- 858</w:t>
        <w:br/>
        <w:t>Основная тематика - ИТ, компьютерная техника, ПО (10 приложений для ивент-менеджеров и всех, кто занимается организацией мероприятий)</w:t>
        <w:br/>
        <w:t>Смежные тематики - Праздники</w:t>
        <w:br/>
        <w:t>Источник - https://vc.ru/services/72774-10-prilozheniy-dlya-ivent-menedzherov-i-vseh-kto-zanimaetsya-organizaciey-meropriyatiy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