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- 771</w:t>
        <w:br/>
        <w:t>Основная тематика - ИТ, компьютерная техника, ПО (Четыре программы для проверки и анализа текста)</w:t>
        <w:br/>
        <w:t>Смежные тематики - Литература и публицистика</w:t>
        <w:br/>
        <w:t>Источник - http://litcult.ru/blog/18970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